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BDB74" w14:textId="39302038" w:rsidR="002940E8" w:rsidRPr="00A924E8" w:rsidRDefault="002940E8" w:rsidP="002940E8">
      <w:pPr>
        <w:rPr>
          <w:rFonts w:ascii="Rockwell" w:hAnsi="Rockwell"/>
          <w:color w:val="003399"/>
          <w:sz w:val="24"/>
          <w:szCs w:val="24"/>
        </w:rPr>
      </w:pPr>
    </w:p>
    <w:p w14:paraId="488EE461" w14:textId="40BE946D" w:rsidR="002940E8" w:rsidRPr="00A924E8" w:rsidRDefault="00D03523" w:rsidP="002940E8">
      <w:pPr>
        <w:rPr>
          <w:rFonts w:ascii="Rockwell" w:hAnsi="Rockwell"/>
          <w:color w:val="003399"/>
          <w:sz w:val="24"/>
          <w:szCs w:val="24"/>
        </w:rPr>
      </w:pPr>
      <w:bookmarkStart w:id="0" w:name="_Toc509915372"/>
      <w:r>
        <w:rPr>
          <w:rFonts w:ascii="Tahoma" w:hAnsi="Tahoma" w:cs="Tahoma"/>
          <w:noProof/>
        </w:rPr>
        <w:drawing>
          <wp:anchor distT="0" distB="0" distL="114300" distR="114300" simplePos="0" relativeHeight="251658240" behindDoc="1" locked="0" layoutInCell="1" allowOverlap="1" wp14:anchorId="1B3CC58D" wp14:editId="00F87E01">
            <wp:simplePos x="0" y="0"/>
            <wp:positionH relativeFrom="column">
              <wp:posOffset>3238500</wp:posOffset>
            </wp:positionH>
            <wp:positionV relativeFrom="paragraph">
              <wp:posOffset>8255</wp:posOffset>
            </wp:positionV>
            <wp:extent cx="3091180" cy="1439545"/>
            <wp:effectExtent l="0" t="0" r="0" b="0"/>
            <wp:wrapTight wrapText="bothSides">
              <wp:wrapPolygon edited="0">
                <wp:start x="17704" y="0"/>
                <wp:lineTo x="16639" y="1143"/>
                <wp:lineTo x="15974" y="2858"/>
                <wp:lineTo x="15974" y="4573"/>
                <wp:lineTo x="0" y="5145"/>
                <wp:lineTo x="0" y="11148"/>
                <wp:lineTo x="3461" y="13720"/>
                <wp:lineTo x="5857" y="13720"/>
                <wp:lineTo x="5857" y="16007"/>
                <wp:lineTo x="8652" y="17436"/>
                <wp:lineTo x="12646" y="18008"/>
                <wp:lineTo x="13844" y="18008"/>
                <wp:lineTo x="21431" y="16579"/>
                <wp:lineTo x="21431" y="3430"/>
                <wp:lineTo x="20766" y="1429"/>
                <wp:lineTo x="19834" y="0"/>
                <wp:lineTo x="1770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ybrook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91180" cy="1439545"/>
                    </a:xfrm>
                    <a:prstGeom prst="rect">
                      <a:avLst/>
                    </a:prstGeom>
                  </pic:spPr>
                </pic:pic>
              </a:graphicData>
            </a:graphic>
            <wp14:sizeRelH relativeFrom="page">
              <wp14:pctWidth>0</wp14:pctWidth>
            </wp14:sizeRelH>
            <wp14:sizeRelV relativeFrom="page">
              <wp14:pctHeight>0</wp14:pctHeight>
            </wp14:sizeRelV>
          </wp:anchor>
        </w:drawing>
      </w:r>
      <w:bookmarkEnd w:id="0"/>
    </w:p>
    <w:p w14:paraId="20183254" w14:textId="7853C522" w:rsidR="002A69F0" w:rsidRPr="00A924E8" w:rsidRDefault="002A69F0" w:rsidP="002940E8">
      <w:pPr>
        <w:rPr>
          <w:rFonts w:ascii="Rockwell" w:hAnsi="Rockwell"/>
          <w:color w:val="003399"/>
          <w:sz w:val="24"/>
          <w:szCs w:val="24"/>
        </w:rPr>
      </w:pPr>
    </w:p>
    <w:p w14:paraId="2CDC4504" w14:textId="774C4118" w:rsidR="002940E8" w:rsidRDefault="002940E8" w:rsidP="002940E8">
      <w:pPr>
        <w:rPr>
          <w:rFonts w:ascii="Rockwell" w:hAnsi="Rockwell"/>
          <w:color w:val="003399"/>
          <w:sz w:val="24"/>
          <w:szCs w:val="24"/>
        </w:rPr>
      </w:pPr>
    </w:p>
    <w:p w14:paraId="55A85CA3" w14:textId="36F6BD3F" w:rsidR="00A924E8" w:rsidRDefault="00A924E8" w:rsidP="002940E8">
      <w:pPr>
        <w:rPr>
          <w:rFonts w:ascii="Rockwell" w:hAnsi="Rockwell"/>
          <w:color w:val="003399"/>
          <w:sz w:val="24"/>
          <w:szCs w:val="24"/>
        </w:rPr>
      </w:pPr>
    </w:p>
    <w:p w14:paraId="32C6E02C" w14:textId="1292BA00" w:rsidR="00A924E8" w:rsidRDefault="00A924E8" w:rsidP="002940E8">
      <w:pPr>
        <w:rPr>
          <w:rFonts w:ascii="Rockwell" w:hAnsi="Rockwell"/>
          <w:color w:val="003399"/>
          <w:sz w:val="24"/>
          <w:szCs w:val="24"/>
        </w:rPr>
      </w:pPr>
    </w:p>
    <w:p w14:paraId="21F64674" w14:textId="7FF9894F" w:rsidR="00A924E8" w:rsidRDefault="00A924E8" w:rsidP="002940E8">
      <w:pPr>
        <w:rPr>
          <w:rFonts w:ascii="Rockwell" w:hAnsi="Rockwell"/>
          <w:color w:val="003399"/>
          <w:sz w:val="24"/>
          <w:szCs w:val="24"/>
        </w:rPr>
      </w:pPr>
    </w:p>
    <w:p w14:paraId="23158C3E" w14:textId="0CB1F9C6" w:rsidR="00A924E8" w:rsidRDefault="00A924E8" w:rsidP="002940E8">
      <w:pPr>
        <w:rPr>
          <w:rFonts w:ascii="Rockwell" w:hAnsi="Rockwell"/>
          <w:color w:val="003399"/>
          <w:sz w:val="24"/>
          <w:szCs w:val="24"/>
        </w:rPr>
      </w:pPr>
    </w:p>
    <w:p w14:paraId="22C7CCD7" w14:textId="660A1883" w:rsidR="00A924E8" w:rsidRDefault="00A924E8" w:rsidP="002940E8">
      <w:pPr>
        <w:rPr>
          <w:rFonts w:ascii="Rockwell" w:hAnsi="Rockwell"/>
          <w:color w:val="003399"/>
          <w:sz w:val="24"/>
          <w:szCs w:val="24"/>
        </w:rPr>
      </w:pPr>
    </w:p>
    <w:p w14:paraId="2C5B5393" w14:textId="46A1FD27" w:rsidR="00A924E8" w:rsidRDefault="00A924E8" w:rsidP="002940E8">
      <w:pPr>
        <w:rPr>
          <w:rFonts w:ascii="Rockwell" w:hAnsi="Rockwell"/>
          <w:color w:val="003399"/>
          <w:sz w:val="24"/>
          <w:szCs w:val="24"/>
        </w:rPr>
      </w:pPr>
    </w:p>
    <w:p w14:paraId="4F799756" w14:textId="06AF93BD" w:rsidR="00A924E8" w:rsidRDefault="00A924E8" w:rsidP="002940E8">
      <w:pPr>
        <w:rPr>
          <w:rFonts w:ascii="Rockwell" w:hAnsi="Rockwell"/>
          <w:color w:val="003399"/>
          <w:sz w:val="24"/>
          <w:szCs w:val="24"/>
        </w:rPr>
      </w:pPr>
    </w:p>
    <w:p w14:paraId="18C376CE" w14:textId="1DB178B5" w:rsidR="00A924E8" w:rsidRDefault="00A924E8" w:rsidP="002940E8">
      <w:pPr>
        <w:rPr>
          <w:rFonts w:ascii="Rockwell" w:hAnsi="Rockwell"/>
          <w:color w:val="003399"/>
          <w:sz w:val="24"/>
          <w:szCs w:val="24"/>
        </w:rPr>
      </w:pPr>
    </w:p>
    <w:p w14:paraId="3C707040" w14:textId="300C115C" w:rsidR="00A924E8" w:rsidRDefault="00A924E8" w:rsidP="002940E8">
      <w:pPr>
        <w:rPr>
          <w:rFonts w:ascii="Rockwell" w:hAnsi="Rockwell"/>
          <w:color w:val="003399"/>
          <w:sz w:val="24"/>
          <w:szCs w:val="24"/>
        </w:rPr>
      </w:pPr>
    </w:p>
    <w:p w14:paraId="5A02BB6E" w14:textId="77777777" w:rsidR="00A924E8" w:rsidRPr="00A924E8" w:rsidRDefault="00A924E8" w:rsidP="002940E8">
      <w:pPr>
        <w:rPr>
          <w:rFonts w:ascii="Rockwell" w:hAnsi="Rockwell"/>
          <w:color w:val="003399"/>
          <w:sz w:val="24"/>
          <w:szCs w:val="24"/>
        </w:rPr>
      </w:pPr>
    </w:p>
    <w:p w14:paraId="75AE5A3A" w14:textId="77777777" w:rsidR="00122E76" w:rsidRPr="00A924E8" w:rsidRDefault="00122E76" w:rsidP="002940E8">
      <w:pPr>
        <w:rPr>
          <w:rFonts w:ascii="Rockwell" w:hAnsi="Rockwell"/>
          <w:color w:val="003399"/>
          <w:sz w:val="24"/>
          <w:szCs w:val="24"/>
        </w:rPr>
      </w:pPr>
    </w:p>
    <w:p w14:paraId="42BCA138" w14:textId="73D0E33C" w:rsidR="009626A7" w:rsidRPr="005402EA" w:rsidRDefault="00E0469F" w:rsidP="009626A7">
      <w:pPr>
        <w:rPr>
          <w:rFonts w:ascii="Tahoma" w:hAnsi="Tahoma" w:cs="Tahoma"/>
          <w:b/>
          <w:color w:val="003399"/>
          <w:sz w:val="56"/>
          <w:szCs w:val="56"/>
        </w:rPr>
      </w:pPr>
      <w:r w:rsidRPr="005402EA">
        <w:rPr>
          <w:rFonts w:ascii="Tahoma" w:hAnsi="Tahoma" w:cs="Tahoma"/>
          <w:b/>
          <w:color w:val="003399"/>
          <w:sz w:val="56"/>
          <w:szCs w:val="56"/>
        </w:rPr>
        <w:t>Word Processor Policy (E</w:t>
      </w:r>
      <w:r w:rsidR="00A00945" w:rsidRPr="005402EA">
        <w:rPr>
          <w:rFonts w:ascii="Tahoma" w:hAnsi="Tahoma" w:cs="Tahoma"/>
          <w:b/>
          <w:color w:val="003399"/>
          <w:sz w:val="56"/>
          <w:szCs w:val="56"/>
        </w:rPr>
        <w:t>xams)</w:t>
      </w:r>
      <w:r w:rsidR="009626A7" w:rsidRPr="005402EA">
        <w:rPr>
          <w:rFonts w:ascii="Tahoma" w:hAnsi="Tahoma" w:cs="Tahoma"/>
          <w:b/>
          <w:color w:val="003399"/>
          <w:sz w:val="56"/>
          <w:szCs w:val="56"/>
        </w:rPr>
        <w:t xml:space="preserve"> </w:t>
      </w:r>
    </w:p>
    <w:p w14:paraId="3E7A7F3E" w14:textId="0356BF7D" w:rsidR="002940E8" w:rsidRPr="005402EA" w:rsidRDefault="00843AE7" w:rsidP="009626A7">
      <w:pPr>
        <w:rPr>
          <w:rFonts w:ascii="Tahoma" w:hAnsi="Tahoma" w:cs="Tahoma"/>
          <w:b/>
          <w:color w:val="003399"/>
          <w:sz w:val="56"/>
          <w:szCs w:val="56"/>
        </w:rPr>
      </w:pPr>
      <w:r w:rsidRPr="005402EA">
        <w:rPr>
          <w:rFonts w:ascii="Tahoma" w:hAnsi="Tahoma" w:cs="Tahoma"/>
          <w:color w:val="FF3300"/>
          <w:sz w:val="56"/>
          <w:szCs w:val="56"/>
        </w:rPr>
        <w:t>202</w:t>
      </w:r>
      <w:r w:rsidR="009A0822" w:rsidRPr="005402EA">
        <w:rPr>
          <w:rFonts w:ascii="Tahoma" w:hAnsi="Tahoma" w:cs="Tahoma"/>
          <w:color w:val="FF3300"/>
          <w:sz w:val="56"/>
          <w:szCs w:val="56"/>
        </w:rPr>
        <w:t>4</w:t>
      </w:r>
      <w:r w:rsidR="0068454B" w:rsidRPr="005402EA">
        <w:rPr>
          <w:rFonts w:ascii="Tahoma" w:hAnsi="Tahoma" w:cs="Tahoma"/>
          <w:color w:val="FF3300"/>
          <w:sz w:val="56"/>
          <w:szCs w:val="56"/>
        </w:rPr>
        <w:t>-202</w:t>
      </w:r>
      <w:r w:rsidR="009A0822" w:rsidRPr="005402EA">
        <w:rPr>
          <w:rFonts w:ascii="Tahoma" w:hAnsi="Tahoma" w:cs="Tahoma"/>
          <w:color w:val="FF3300"/>
          <w:sz w:val="56"/>
          <w:szCs w:val="56"/>
        </w:rPr>
        <w:t>5</w:t>
      </w:r>
    </w:p>
    <w:p w14:paraId="7C7034B4" w14:textId="77777777" w:rsidR="002940E8" w:rsidRDefault="002940E8" w:rsidP="002940E8">
      <w:pPr>
        <w:autoSpaceDE w:val="0"/>
        <w:autoSpaceDN w:val="0"/>
        <w:adjustRightInd w:val="0"/>
        <w:spacing w:line="276" w:lineRule="auto"/>
        <w:rPr>
          <w:szCs w:val="24"/>
        </w:rPr>
      </w:pPr>
    </w:p>
    <w:p w14:paraId="77A2CCA8" w14:textId="77777777" w:rsidR="002940E8" w:rsidRDefault="002940E8" w:rsidP="002940E8">
      <w:pPr>
        <w:autoSpaceDE w:val="0"/>
        <w:autoSpaceDN w:val="0"/>
        <w:adjustRightInd w:val="0"/>
        <w:spacing w:line="276" w:lineRule="auto"/>
        <w:rPr>
          <w:szCs w:val="24"/>
        </w:rPr>
      </w:pPr>
    </w:p>
    <w:p w14:paraId="3B923F32" w14:textId="77777777" w:rsidR="002940E8" w:rsidRDefault="002940E8" w:rsidP="002940E8">
      <w:pPr>
        <w:autoSpaceDE w:val="0"/>
        <w:autoSpaceDN w:val="0"/>
        <w:adjustRightInd w:val="0"/>
        <w:spacing w:line="276" w:lineRule="auto"/>
        <w:rPr>
          <w:szCs w:val="24"/>
        </w:rPr>
      </w:pPr>
    </w:p>
    <w:p w14:paraId="748F25DF" w14:textId="77777777" w:rsidR="002940E8" w:rsidRDefault="002940E8" w:rsidP="002940E8">
      <w:pPr>
        <w:autoSpaceDE w:val="0"/>
        <w:autoSpaceDN w:val="0"/>
        <w:adjustRightInd w:val="0"/>
        <w:spacing w:line="276" w:lineRule="auto"/>
        <w:rPr>
          <w:szCs w:val="24"/>
        </w:rPr>
      </w:pPr>
    </w:p>
    <w:p w14:paraId="32ACCB82" w14:textId="77777777" w:rsidR="002940E8" w:rsidRPr="005402EA" w:rsidRDefault="002940E8" w:rsidP="002940E8">
      <w:pPr>
        <w:autoSpaceDE w:val="0"/>
        <w:autoSpaceDN w:val="0"/>
        <w:adjustRightInd w:val="0"/>
        <w:spacing w:line="276" w:lineRule="auto"/>
        <w:rPr>
          <w:rFonts w:ascii="Tahoma" w:hAnsi="Tahoma" w:cs="Tahoma"/>
        </w:rPr>
      </w:pPr>
    </w:p>
    <w:p w14:paraId="2A07F87E" w14:textId="77777777" w:rsidR="002940E8" w:rsidRPr="005402EA" w:rsidRDefault="002940E8" w:rsidP="002940E8">
      <w:pPr>
        <w:autoSpaceDE w:val="0"/>
        <w:autoSpaceDN w:val="0"/>
        <w:adjustRightInd w:val="0"/>
        <w:spacing w:line="276" w:lineRule="auto"/>
        <w:rPr>
          <w:rFonts w:ascii="Tahoma" w:hAnsi="Tahoma" w:cs="Tahoma"/>
        </w:rPr>
      </w:pPr>
    </w:p>
    <w:p w14:paraId="0ED4D171" w14:textId="77777777" w:rsidR="002940E8" w:rsidRPr="005402EA" w:rsidRDefault="002940E8" w:rsidP="002940E8">
      <w:pPr>
        <w:autoSpaceDE w:val="0"/>
        <w:autoSpaceDN w:val="0"/>
        <w:adjustRightInd w:val="0"/>
        <w:spacing w:line="276" w:lineRule="auto"/>
        <w:rPr>
          <w:rFonts w:ascii="Tahoma" w:hAnsi="Tahoma" w:cs="Tahoma"/>
        </w:rPr>
      </w:pPr>
    </w:p>
    <w:p w14:paraId="36F3BBBA" w14:textId="77777777" w:rsidR="002A69F0" w:rsidRPr="005402EA" w:rsidRDefault="002A69F0" w:rsidP="002940E8">
      <w:pPr>
        <w:autoSpaceDE w:val="0"/>
        <w:autoSpaceDN w:val="0"/>
        <w:adjustRightInd w:val="0"/>
        <w:spacing w:line="276" w:lineRule="auto"/>
        <w:rPr>
          <w:rFonts w:ascii="Tahoma" w:hAnsi="Tahoma" w:cs="Tahoma"/>
        </w:rPr>
      </w:pPr>
    </w:p>
    <w:p w14:paraId="10529D51" w14:textId="77777777" w:rsidR="002940E8" w:rsidRPr="005402EA" w:rsidRDefault="002940E8" w:rsidP="002940E8">
      <w:pPr>
        <w:autoSpaceDE w:val="0"/>
        <w:autoSpaceDN w:val="0"/>
        <w:adjustRightInd w:val="0"/>
        <w:spacing w:line="276" w:lineRule="auto"/>
        <w:rPr>
          <w:rFonts w:ascii="Tahoma" w:hAnsi="Tahoma" w:cs="Tahoma"/>
        </w:rPr>
      </w:pPr>
    </w:p>
    <w:p w14:paraId="26712506" w14:textId="77777777" w:rsidR="009626A7" w:rsidRPr="005402EA" w:rsidRDefault="009626A7" w:rsidP="002940E8">
      <w:pPr>
        <w:autoSpaceDE w:val="0"/>
        <w:autoSpaceDN w:val="0"/>
        <w:adjustRightInd w:val="0"/>
        <w:spacing w:line="276" w:lineRule="auto"/>
        <w:rPr>
          <w:rFonts w:ascii="Tahoma" w:hAnsi="Tahoma" w:cs="Tahoma"/>
        </w:rPr>
      </w:pPr>
    </w:p>
    <w:p w14:paraId="2A922A6A" w14:textId="77777777" w:rsidR="009626A7" w:rsidRPr="005402EA" w:rsidRDefault="009626A7" w:rsidP="002940E8">
      <w:pPr>
        <w:autoSpaceDE w:val="0"/>
        <w:autoSpaceDN w:val="0"/>
        <w:adjustRightInd w:val="0"/>
        <w:spacing w:line="276" w:lineRule="auto"/>
        <w:rPr>
          <w:rFonts w:ascii="Tahoma" w:hAnsi="Tahoma" w:cs="Tahoma"/>
        </w:rPr>
      </w:pPr>
    </w:p>
    <w:p w14:paraId="4471E1F3" w14:textId="77777777" w:rsidR="009626A7" w:rsidRPr="005402EA" w:rsidRDefault="009626A7" w:rsidP="002940E8">
      <w:pPr>
        <w:autoSpaceDE w:val="0"/>
        <w:autoSpaceDN w:val="0"/>
        <w:adjustRightInd w:val="0"/>
        <w:spacing w:line="276" w:lineRule="auto"/>
        <w:rPr>
          <w:rFonts w:ascii="Tahoma" w:hAnsi="Tahoma" w:cs="Tahoma"/>
        </w:rPr>
      </w:pPr>
    </w:p>
    <w:p w14:paraId="5FF5FF04" w14:textId="77777777" w:rsidR="009626A7" w:rsidRPr="005402EA" w:rsidRDefault="009626A7" w:rsidP="002940E8">
      <w:pPr>
        <w:autoSpaceDE w:val="0"/>
        <w:autoSpaceDN w:val="0"/>
        <w:adjustRightInd w:val="0"/>
        <w:spacing w:line="276" w:lineRule="auto"/>
        <w:rPr>
          <w:rFonts w:ascii="Tahoma" w:hAnsi="Tahoma" w:cs="Tahoma"/>
        </w:rPr>
      </w:pPr>
    </w:p>
    <w:p w14:paraId="5DA62D7F" w14:textId="77777777" w:rsidR="009626A7" w:rsidRPr="005402EA" w:rsidRDefault="009626A7" w:rsidP="002940E8">
      <w:pPr>
        <w:autoSpaceDE w:val="0"/>
        <w:autoSpaceDN w:val="0"/>
        <w:adjustRightInd w:val="0"/>
        <w:spacing w:line="276" w:lineRule="auto"/>
        <w:rPr>
          <w:rFonts w:ascii="Tahoma" w:hAnsi="Tahoma" w:cs="Tahoma"/>
        </w:rPr>
      </w:pPr>
    </w:p>
    <w:p w14:paraId="4B2C4491" w14:textId="77777777" w:rsidR="009626A7" w:rsidRPr="005402EA" w:rsidRDefault="009626A7" w:rsidP="002940E8">
      <w:pPr>
        <w:autoSpaceDE w:val="0"/>
        <w:autoSpaceDN w:val="0"/>
        <w:adjustRightInd w:val="0"/>
        <w:spacing w:line="276" w:lineRule="auto"/>
        <w:rPr>
          <w:rFonts w:ascii="Tahoma" w:hAnsi="Tahoma" w:cs="Tahoma"/>
        </w:rPr>
      </w:pPr>
    </w:p>
    <w:p w14:paraId="4C69EFC9" w14:textId="36378F3C" w:rsidR="002940E8" w:rsidRPr="005402EA" w:rsidRDefault="00A00945" w:rsidP="002940E8">
      <w:pPr>
        <w:spacing w:before="120" w:after="120" w:line="276" w:lineRule="auto"/>
        <w:jc w:val="right"/>
        <w:rPr>
          <w:rFonts w:ascii="Tahoma" w:hAnsi="Tahoma" w:cs="Tahoma"/>
        </w:rPr>
      </w:pPr>
      <w:r w:rsidRPr="005402EA">
        <w:rPr>
          <w:rFonts w:ascii="Tahoma" w:hAnsi="Tahoma" w:cs="Tahoma"/>
        </w:rPr>
        <w:t>This policy</w:t>
      </w:r>
      <w:r w:rsidR="002940E8" w:rsidRPr="005402EA">
        <w:rPr>
          <w:rFonts w:ascii="Tahoma" w:hAnsi="Tahoma" w:cs="Tahoma"/>
        </w:rPr>
        <w:t xml:space="preserve"> </w:t>
      </w:r>
      <w:r w:rsidRPr="005402EA">
        <w:rPr>
          <w:rFonts w:ascii="Tahoma" w:hAnsi="Tahoma" w:cs="Tahoma"/>
        </w:rPr>
        <w:t>is</w:t>
      </w:r>
      <w:r w:rsidR="002940E8" w:rsidRPr="005402EA">
        <w:rPr>
          <w:rFonts w:ascii="Tahoma" w:hAnsi="Tahoma" w:cs="Tahoma"/>
        </w:rPr>
        <w:t xml:space="preserve"> reviewed annually to ensure compliance with current regulations</w:t>
      </w:r>
    </w:p>
    <w:tbl>
      <w:tblPr>
        <w:tblStyle w:val="TableGrid"/>
        <w:tblW w:w="4253" w:type="dxa"/>
        <w:tblInd w:w="592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292"/>
        <w:gridCol w:w="1961"/>
      </w:tblGrid>
      <w:tr w:rsidR="002A69F0" w:rsidRPr="005402EA" w14:paraId="2AC66B02" w14:textId="77777777" w:rsidTr="009626A7">
        <w:tc>
          <w:tcPr>
            <w:tcW w:w="4253" w:type="dxa"/>
            <w:gridSpan w:val="2"/>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73FF78B3" w14:textId="77777777" w:rsidR="002A69F0" w:rsidRPr="005402EA" w:rsidRDefault="002A69F0" w:rsidP="005064B8">
            <w:pPr>
              <w:spacing w:before="120" w:after="120" w:line="276" w:lineRule="auto"/>
              <w:jc w:val="center"/>
              <w:rPr>
                <w:rFonts w:ascii="Tahoma" w:hAnsi="Tahoma" w:cs="Tahoma"/>
              </w:rPr>
            </w:pPr>
            <w:r w:rsidRPr="005402EA">
              <w:rPr>
                <w:rFonts w:ascii="Tahoma" w:hAnsi="Tahoma" w:cs="Tahoma"/>
              </w:rPr>
              <w:t>Approved/reviewed by</w:t>
            </w:r>
          </w:p>
        </w:tc>
      </w:tr>
      <w:tr w:rsidR="002A69F0" w:rsidRPr="005402EA" w14:paraId="45FB0F87" w14:textId="77777777" w:rsidTr="009626A7">
        <w:tc>
          <w:tcPr>
            <w:tcW w:w="4253" w:type="dxa"/>
            <w:gridSpan w:val="2"/>
            <w:tcBorders>
              <w:top w:val="single" w:sz="8" w:space="0" w:color="FF3300"/>
              <w:left w:val="single" w:sz="8" w:space="0" w:color="FF3300"/>
              <w:bottom w:val="single" w:sz="8" w:space="0" w:color="FF3300"/>
              <w:right w:val="single" w:sz="8" w:space="0" w:color="FF3300"/>
            </w:tcBorders>
            <w:vAlign w:val="center"/>
          </w:tcPr>
          <w:p w14:paraId="1903E87F" w14:textId="21D241E4" w:rsidR="002A69F0" w:rsidRPr="005402EA" w:rsidRDefault="000F118A" w:rsidP="005064B8">
            <w:pPr>
              <w:spacing w:before="120" w:after="120" w:line="276" w:lineRule="auto"/>
              <w:rPr>
                <w:rFonts w:ascii="Tahoma" w:hAnsi="Tahoma" w:cs="Tahoma"/>
              </w:rPr>
            </w:pPr>
            <w:r w:rsidRPr="005402EA">
              <w:rPr>
                <w:rFonts w:ascii="Tahoma" w:hAnsi="Tahoma" w:cs="Tahoma"/>
              </w:rPr>
              <w:t>Jamie Rockman</w:t>
            </w:r>
          </w:p>
        </w:tc>
      </w:tr>
      <w:tr w:rsidR="002A69F0" w:rsidRPr="005402EA" w14:paraId="31B3C5E8" w14:textId="77777777" w:rsidTr="009626A7">
        <w:tc>
          <w:tcPr>
            <w:tcW w:w="2292" w:type="dxa"/>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4B8F7B25" w14:textId="77777777" w:rsidR="002A69F0" w:rsidRPr="005402EA" w:rsidRDefault="002A69F0" w:rsidP="005064B8">
            <w:pPr>
              <w:spacing w:before="120" w:after="120" w:line="276" w:lineRule="auto"/>
              <w:ind w:left="1080" w:hanging="1080"/>
              <w:rPr>
                <w:rFonts w:ascii="Tahoma" w:hAnsi="Tahoma" w:cs="Tahoma"/>
              </w:rPr>
            </w:pPr>
            <w:r w:rsidRPr="005402EA">
              <w:rPr>
                <w:rFonts w:ascii="Tahoma" w:hAnsi="Tahoma" w:cs="Tahoma"/>
              </w:rPr>
              <w:t>Date of next review</w:t>
            </w:r>
          </w:p>
        </w:tc>
        <w:tc>
          <w:tcPr>
            <w:tcW w:w="1961" w:type="dxa"/>
            <w:tcBorders>
              <w:top w:val="single" w:sz="8" w:space="0" w:color="FF3300"/>
              <w:left w:val="single" w:sz="8" w:space="0" w:color="FF3300"/>
              <w:bottom w:val="single" w:sz="8" w:space="0" w:color="FF3300"/>
              <w:right w:val="single" w:sz="8" w:space="0" w:color="FF3300"/>
            </w:tcBorders>
            <w:vAlign w:val="center"/>
          </w:tcPr>
          <w:p w14:paraId="5A7410C2" w14:textId="55020537" w:rsidR="002A69F0" w:rsidRPr="005402EA" w:rsidRDefault="000F118A" w:rsidP="005064B8">
            <w:pPr>
              <w:spacing w:before="120" w:after="120" w:line="276" w:lineRule="auto"/>
              <w:rPr>
                <w:rFonts w:ascii="Tahoma" w:hAnsi="Tahoma" w:cs="Tahoma"/>
              </w:rPr>
            </w:pPr>
            <w:r w:rsidRPr="005402EA">
              <w:rPr>
                <w:rFonts w:ascii="Tahoma" w:hAnsi="Tahoma" w:cs="Tahoma"/>
              </w:rPr>
              <w:t>September 202</w:t>
            </w:r>
            <w:r w:rsidR="001F7D46" w:rsidRPr="005402EA">
              <w:rPr>
                <w:rFonts w:ascii="Tahoma" w:hAnsi="Tahoma" w:cs="Tahoma"/>
              </w:rPr>
              <w:t>4</w:t>
            </w:r>
          </w:p>
        </w:tc>
      </w:tr>
    </w:tbl>
    <w:p w14:paraId="06518AE1" w14:textId="77777777" w:rsidR="00A924E8" w:rsidRPr="005402EA" w:rsidRDefault="00A924E8" w:rsidP="00C70468">
      <w:pPr>
        <w:pStyle w:val="Headinglevel1"/>
        <w:spacing w:before="240" w:line="276" w:lineRule="auto"/>
        <w:jc w:val="right"/>
        <w:rPr>
          <w:rFonts w:ascii="Tahoma" w:hAnsi="Tahoma" w:cs="Tahoma"/>
          <w:sz w:val="22"/>
          <w:szCs w:val="22"/>
        </w:rPr>
      </w:pPr>
      <w:bookmarkStart w:id="1" w:name="_Toc490256598"/>
      <w:bookmarkStart w:id="2" w:name="_Toc527828707"/>
    </w:p>
    <w:p w14:paraId="6B404D3C" w14:textId="77777777" w:rsidR="009626A7" w:rsidRPr="005402EA" w:rsidRDefault="009626A7" w:rsidP="002940E8">
      <w:pPr>
        <w:pStyle w:val="Headinglevel1"/>
        <w:spacing w:before="240" w:line="276" w:lineRule="auto"/>
        <w:rPr>
          <w:rFonts w:ascii="Tahoma" w:hAnsi="Tahoma" w:cs="Tahoma"/>
          <w:sz w:val="22"/>
          <w:szCs w:val="22"/>
        </w:rPr>
      </w:pPr>
    </w:p>
    <w:p w14:paraId="07F42542" w14:textId="01498C8B" w:rsidR="002940E8" w:rsidRPr="005402EA" w:rsidRDefault="002940E8" w:rsidP="002940E8">
      <w:pPr>
        <w:pStyle w:val="Headinglevel1"/>
        <w:spacing w:before="240" w:line="276" w:lineRule="auto"/>
        <w:rPr>
          <w:rFonts w:ascii="Tahoma" w:hAnsi="Tahoma" w:cs="Tahoma"/>
          <w:sz w:val="22"/>
          <w:szCs w:val="22"/>
        </w:rPr>
      </w:pPr>
      <w:r w:rsidRPr="005402EA">
        <w:rPr>
          <w:rFonts w:ascii="Tahoma" w:hAnsi="Tahoma" w:cs="Tahoma"/>
          <w:sz w:val="22"/>
          <w:szCs w:val="22"/>
        </w:rPr>
        <w:t xml:space="preserve">Key staff involved in </w:t>
      </w:r>
      <w:bookmarkEnd w:id="1"/>
      <w:r w:rsidR="00A00945" w:rsidRPr="005402EA">
        <w:rPr>
          <w:rFonts w:ascii="Tahoma" w:hAnsi="Tahoma" w:cs="Tahoma"/>
          <w:sz w:val="22"/>
          <w:szCs w:val="22"/>
        </w:rPr>
        <w:t>awarding and allocating word processors for exams</w:t>
      </w:r>
      <w:bookmarkEnd w:id="2"/>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820"/>
        <w:gridCol w:w="7202"/>
      </w:tblGrid>
      <w:tr w:rsidR="002940E8" w:rsidRPr="005402EA" w14:paraId="6744950E" w14:textId="77777777" w:rsidTr="00283B99">
        <w:tc>
          <w:tcPr>
            <w:tcW w:w="2820" w:type="dxa"/>
            <w:shd w:val="clear" w:color="auto" w:fill="FDE9D9" w:themeFill="accent6" w:themeFillTint="33"/>
          </w:tcPr>
          <w:p w14:paraId="3C461AE3" w14:textId="51591A62" w:rsidR="002940E8" w:rsidRPr="005402EA" w:rsidRDefault="002940E8" w:rsidP="0083691C">
            <w:pPr>
              <w:spacing w:before="120" w:after="120"/>
              <w:rPr>
                <w:rFonts w:ascii="Tahoma" w:hAnsi="Tahoma" w:cs="Tahoma"/>
                <w:b/>
                <w:color w:val="FF3300"/>
              </w:rPr>
            </w:pPr>
            <w:r w:rsidRPr="005402EA">
              <w:rPr>
                <w:rFonts w:ascii="Tahoma" w:hAnsi="Tahoma" w:cs="Tahoma"/>
                <w:b/>
                <w:color w:val="FF3300"/>
              </w:rPr>
              <w:t>Role</w:t>
            </w:r>
          </w:p>
        </w:tc>
        <w:tc>
          <w:tcPr>
            <w:tcW w:w="7202" w:type="dxa"/>
            <w:shd w:val="clear" w:color="auto" w:fill="FDE9D9" w:themeFill="accent6" w:themeFillTint="33"/>
          </w:tcPr>
          <w:p w14:paraId="68823BFF" w14:textId="77777777" w:rsidR="002940E8" w:rsidRPr="005402EA" w:rsidRDefault="002940E8" w:rsidP="0083691C">
            <w:pPr>
              <w:spacing w:before="120" w:after="120"/>
              <w:rPr>
                <w:rFonts w:ascii="Tahoma" w:hAnsi="Tahoma" w:cs="Tahoma"/>
                <w:b/>
                <w:color w:val="FF3300"/>
              </w:rPr>
            </w:pPr>
            <w:r w:rsidRPr="005402EA">
              <w:rPr>
                <w:rFonts w:ascii="Tahoma" w:hAnsi="Tahoma" w:cs="Tahoma"/>
                <w:b/>
                <w:color w:val="FF3300"/>
              </w:rPr>
              <w:t>Name(s)</w:t>
            </w:r>
          </w:p>
        </w:tc>
      </w:tr>
      <w:tr w:rsidR="002940E8" w:rsidRPr="005402EA" w14:paraId="5D834361" w14:textId="77777777" w:rsidTr="00283B99">
        <w:tc>
          <w:tcPr>
            <w:tcW w:w="2820" w:type="dxa"/>
          </w:tcPr>
          <w:p w14:paraId="4D1717BF" w14:textId="7B4457CD" w:rsidR="002940E8" w:rsidRPr="005402EA" w:rsidRDefault="00283B99" w:rsidP="0083691C">
            <w:pPr>
              <w:spacing w:before="120" w:after="120"/>
              <w:rPr>
                <w:rFonts w:ascii="Tahoma" w:hAnsi="Tahoma" w:cs="Tahoma"/>
              </w:rPr>
            </w:pPr>
            <w:r w:rsidRPr="005402EA">
              <w:rPr>
                <w:rFonts w:ascii="Tahoma" w:hAnsi="Tahoma" w:cs="Tahoma"/>
              </w:rPr>
              <w:t>SENDCo</w:t>
            </w:r>
          </w:p>
        </w:tc>
        <w:tc>
          <w:tcPr>
            <w:tcW w:w="7202" w:type="dxa"/>
          </w:tcPr>
          <w:p w14:paraId="09F6D62D" w14:textId="2F0E0E13" w:rsidR="002940E8" w:rsidRPr="005402EA" w:rsidRDefault="00E32285" w:rsidP="0083691C">
            <w:pPr>
              <w:spacing w:before="120" w:after="120"/>
              <w:rPr>
                <w:rFonts w:ascii="Tahoma" w:hAnsi="Tahoma" w:cs="Tahoma"/>
              </w:rPr>
            </w:pPr>
            <w:r w:rsidRPr="005402EA">
              <w:rPr>
                <w:rFonts w:ascii="Tahoma" w:hAnsi="Tahoma" w:cs="Tahoma"/>
              </w:rPr>
              <w:t>Carol Goodridge</w:t>
            </w:r>
          </w:p>
        </w:tc>
      </w:tr>
      <w:tr w:rsidR="00E32285" w:rsidRPr="005402EA" w14:paraId="755ED00D" w14:textId="77777777" w:rsidTr="003D0BDA">
        <w:tc>
          <w:tcPr>
            <w:tcW w:w="2820" w:type="dxa"/>
          </w:tcPr>
          <w:p w14:paraId="3BC99BBB" w14:textId="35DF6DEB" w:rsidR="00E32285" w:rsidRPr="005402EA" w:rsidRDefault="009A0822" w:rsidP="00E32285">
            <w:pPr>
              <w:spacing w:before="120" w:after="120"/>
              <w:rPr>
                <w:rFonts w:ascii="Tahoma" w:hAnsi="Tahoma" w:cs="Tahoma"/>
              </w:rPr>
            </w:pPr>
            <w:r w:rsidRPr="005402EA">
              <w:rPr>
                <w:rFonts w:ascii="Tahoma" w:hAnsi="Tahoma" w:cs="Tahoma"/>
              </w:rPr>
              <w:t>Deputy</w:t>
            </w:r>
            <w:r w:rsidR="00E32285" w:rsidRPr="005402EA">
              <w:rPr>
                <w:rFonts w:ascii="Tahoma" w:hAnsi="Tahoma" w:cs="Tahoma"/>
              </w:rPr>
              <w:t xml:space="preserve"> SENDCo</w:t>
            </w:r>
          </w:p>
        </w:tc>
        <w:tc>
          <w:tcPr>
            <w:tcW w:w="7202" w:type="dxa"/>
            <w:tcBorders>
              <w:top w:val="single" w:sz="12" w:space="0" w:color="FF3300"/>
              <w:left w:val="single" w:sz="12" w:space="0" w:color="FF3300"/>
              <w:bottom w:val="single" w:sz="12" w:space="0" w:color="FF3300"/>
              <w:right w:val="single" w:sz="12" w:space="0" w:color="FF3300"/>
            </w:tcBorders>
          </w:tcPr>
          <w:p w14:paraId="40681E4A" w14:textId="4A05AAD8" w:rsidR="00E32285" w:rsidRPr="005402EA" w:rsidRDefault="00E32285" w:rsidP="00E32285">
            <w:pPr>
              <w:spacing w:before="120" w:after="120"/>
              <w:rPr>
                <w:rFonts w:ascii="Tahoma" w:hAnsi="Tahoma" w:cs="Tahoma"/>
              </w:rPr>
            </w:pPr>
            <w:proofErr w:type="spellStart"/>
            <w:r w:rsidRPr="005402EA">
              <w:rPr>
                <w:rFonts w:ascii="Tahoma" w:hAnsi="Tahoma" w:cs="Tahoma"/>
              </w:rPr>
              <w:t>Siân</w:t>
            </w:r>
            <w:proofErr w:type="spellEnd"/>
            <w:r w:rsidRPr="005402EA">
              <w:rPr>
                <w:rFonts w:ascii="Tahoma" w:hAnsi="Tahoma" w:cs="Tahoma"/>
              </w:rPr>
              <w:t xml:space="preserve"> Rann</w:t>
            </w:r>
          </w:p>
        </w:tc>
      </w:tr>
      <w:tr w:rsidR="00E32285" w:rsidRPr="005402EA" w14:paraId="52D0C7A4" w14:textId="77777777" w:rsidTr="00283B99">
        <w:tc>
          <w:tcPr>
            <w:tcW w:w="2820" w:type="dxa"/>
          </w:tcPr>
          <w:p w14:paraId="0FBCC193" w14:textId="6238F0AA" w:rsidR="00E32285" w:rsidRPr="005402EA" w:rsidRDefault="00E32285" w:rsidP="00E32285">
            <w:pPr>
              <w:spacing w:before="120" w:after="120"/>
              <w:rPr>
                <w:rFonts w:ascii="Tahoma" w:hAnsi="Tahoma" w:cs="Tahoma"/>
              </w:rPr>
            </w:pPr>
            <w:r w:rsidRPr="005402EA">
              <w:rPr>
                <w:rFonts w:ascii="Tahoma" w:hAnsi="Tahoma" w:cs="Tahoma"/>
              </w:rPr>
              <w:t>Exams officer</w:t>
            </w:r>
          </w:p>
        </w:tc>
        <w:tc>
          <w:tcPr>
            <w:tcW w:w="7202" w:type="dxa"/>
          </w:tcPr>
          <w:p w14:paraId="575AD601" w14:textId="462F26C1" w:rsidR="00E32285" w:rsidRPr="005402EA" w:rsidRDefault="00E32285" w:rsidP="00E32285">
            <w:pPr>
              <w:spacing w:before="120" w:after="120"/>
              <w:rPr>
                <w:rFonts w:ascii="Tahoma" w:hAnsi="Tahoma" w:cs="Tahoma"/>
              </w:rPr>
            </w:pPr>
            <w:r w:rsidRPr="005402EA">
              <w:rPr>
                <w:rFonts w:ascii="Tahoma" w:hAnsi="Tahoma" w:cs="Tahoma"/>
              </w:rPr>
              <w:t>Teresa Brothers</w:t>
            </w:r>
          </w:p>
        </w:tc>
      </w:tr>
      <w:tr w:rsidR="00E32285" w:rsidRPr="005402EA" w14:paraId="31FA6EC9" w14:textId="77777777" w:rsidTr="00283B99">
        <w:tc>
          <w:tcPr>
            <w:tcW w:w="2820" w:type="dxa"/>
          </w:tcPr>
          <w:p w14:paraId="3CF083A5" w14:textId="5F16A1C5" w:rsidR="00E32285" w:rsidRPr="005402EA" w:rsidRDefault="00E32285" w:rsidP="00E32285">
            <w:pPr>
              <w:spacing w:before="120" w:after="120"/>
              <w:rPr>
                <w:rFonts w:ascii="Tahoma" w:hAnsi="Tahoma" w:cs="Tahoma"/>
              </w:rPr>
            </w:pPr>
            <w:r w:rsidRPr="005402EA">
              <w:rPr>
                <w:rFonts w:ascii="Tahoma" w:hAnsi="Tahoma" w:cs="Tahoma"/>
              </w:rPr>
              <w:t>IT manager</w:t>
            </w:r>
          </w:p>
        </w:tc>
        <w:tc>
          <w:tcPr>
            <w:tcW w:w="7202" w:type="dxa"/>
          </w:tcPr>
          <w:p w14:paraId="71F7295B" w14:textId="35E7147C" w:rsidR="00E32285" w:rsidRPr="005402EA" w:rsidRDefault="00E32285" w:rsidP="00E32285">
            <w:pPr>
              <w:spacing w:before="120" w:after="120"/>
              <w:rPr>
                <w:rFonts w:ascii="Tahoma" w:hAnsi="Tahoma" w:cs="Tahoma"/>
              </w:rPr>
            </w:pPr>
            <w:r w:rsidRPr="005402EA">
              <w:rPr>
                <w:rFonts w:ascii="Tahoma" w:hAnsi="Tahoma" w:cs="Tahoma"/>
              </w:rPr>
              <w:t>BC</w:t>
            </w:r>
            <w:r w:rsidR="00482748">
              <w:rPr>
                <w:rFonts w:ascii="Tahoma" w:hAnsi="Tahoma" w:cs="Tahoma"/>
              </w:rPr>
              <w:t xml:space="preserve"> </w:t>
            </w:r>
            <w:bookmarkStart w:id="3" w:name="_GoBack"/>
            <w:bookmarkEnd w:id="3"/>
            <w:r w:rsidRPr="005402EA">
              <w:rPr>
                <w:rFonts w:ascii="Tahoma" w:hAnsi="Tahoma" w:cs="Tahoma"/>
              </w:rPr>
              <w:t>Technologies</w:t>
            </w:r>
          </w:p>
        </w:tc>
      </w:tr>
    </w:tbl>
    <w:p w14:paraId="624488E1" w14:textId="77777777" w:rsidR="00752113" w:rsidRPr="005402EA" w:rsidRDefault="00752113" w:rsidP="00972530">
      <w:pPr>
        <w:spacing w:before="120" w:after="120" w:line="276" w:lineRule="auto"/>
        <w:rPr>
          <w:rFonts w:ascii="Tahoma" w:hAnsi="Tahoma" w:cs="Tahoma"/>
          <w:b/>
          <w:color w:val="FF3300"/>
        </w:rPr>
      </w:pPr>
    </w:p>
    <w:sdt>
      <w:sdtPr>
        <w:rPr>
          <w:rFonts w:ascii="Tahoma" w:eastAsiaTheme="minorEastAsia" w:hAnsi="Tahoma" w:cs="Tahoma"/>
          <w:b w:val="0"/>
          <w:bCs w:val="0"/>
          <w:color w:val="auto"/>
          <w:sz w:val="22"/>
          <w:szCs w:val="22"/>
          <w:lang w:val="en-GB" w:eastAsia="en-GB"/>
        </w:rPr>
        <w:id w:val="-1779327913"/>
        <w:docPartObj>
          <w:docPartGallery w:val="Table of Contents"/>
          <w:docPartUnique/>
        </w:docPartObj>
      </w:sdtPr>
      <w:sdtEndPr>
        <w:rPr>
          <w:noProof/>
        </w:rPr>
      </w:sdtEndPr>
      <w:sdtContent>
        <w:p w14:paraId="5662DBCE" w14:textId="671359EF" w:rsidR="00B71DB8" w:rsidRPr="005402EA" w:rsidRDefault="00B71DB8" w:rsidP="009626A7">
          <w:pPr>
            <w:pStyle w:val="TOCHeading"/>
            <w:rPr>
              <w:rFonts w:ascii="Tahoma" w:hAnsi="Tahoma" w:cs="Tahoma"/>
              <w:sz w:val="22"/>
              <w:szCs w:val="22"/>
            </w:rPr>
          </w:pPr>
          <w:r w:rsidRPr="005402EA">
            <w:rPr>
              <w:rFonts w:ascii="Tahoma" w:hAnsi="Tahoma" w:cs="Tahoma"/>
              <w:sz w:val="22"/>
              <w:szCs w:val="22"/>
            </w:rPr>
            <w:br w:type="page"/>
          </w:r>
        </w:p>
        <w:p w14:paraId="2271FAF0" w14:textId="79B9579B" w:rsidR="007122F2" w:rsidRPr="005402EA" w:rsidRDefault="007122F2">
          <w:pPr>
            <w:pStyle w:val="TOCHeading"/>
            <w:rPr>
              <w:rFonts w:ascii="Tahoma" w:hAnsi="Tahoma" w:cs="Tahoma"/>
              <w:sz w:val="22"/>
              <w:szCs w:val="22"/>
            </w:rPr>
          </w:pPr>
          <w:r w:rsidRPr="005402EA">
            <w:rPr>
              <w:rFonts w:ascii="Tahoma" w:hAnsi="Tahoma" w:cs="Tahoma"/>
              <w:sz w:val="22"/>
              <w:szCs w:val="22"/>
            </w:rPr>
            <w:lastRenderedPageBreak/>
            <w:t>Contents</w:t>
          </w:r>
        </w:p>
        <w:p w14:paraId="340971B1" w14:textId="77777777" w:rsidR="009A28C5" w:rsidRPr="005402EA" w:rsidRDefault="009A28C5" w:rsidP="009A28C5">
          <w:pPr>
            <w:rPr>
              <w:rFonts w:ascii="Tahoma" w:hAnsi="Tahoma" w:cs="Tahoma"/>
              <w:lang w:val="en-US" w:eastAsia="en-US"/>
            </w:rPr>
          </w:pPr>
        </w:p>
        <w:p w14:paraId="0A7156D9" w14:textId="652D288C" w:rsidR="009C560D" w:rsidRPr="005402EA" w:rsidRDefault="007122F2">
          <w:pPr>
            <w:pStyle w:val="TOC1"/>
            <w:tabs>
              <w:tab w:val="right" w:leader="dot" w:pos="10042"/>
            </w:tabs>
            <w:rPr>
              <w:rFonts w:ascii="Tahoma" w:hAnsi="Tahoma" w:cs="Tahoma"/>
              <w:noProof/>
            </w:rPr>
          </w:pPr>
          <w:r w:rsidRPr="005402EA">
            <w:rPr>
              <w:rFonts w:ascii="Tahoma" w:hAnsi="Tahoma" w:cs="Tahoma"/>
            </w:rPr>
            <w:fldChar w:fldCharType="begin"/>
          </w:r>
          <w:r w:rsidRPr="005402EA">
            <w:rPr>
              <w:rFonts w:ascii="Tahoma" w:hAnsi="Tahoma" w:cs="Tahoma"/>
            </w:rPr>
            <w:instrText xml:space="preserve"> TOC \o "1-3" \h \z \u </w:instrText>
          </w:r>
          <w:r w:rsidRPr="005402EA">
            <w:rPr>
              <w:rFonts w:ascii="Tahoma" w:hAnsi="Tahoma" w:cs="Tahoma"/>
            </w:rPr>
            <w:fldChar w:fldCharType="separate"/>
          </w:r>
          <w:hyperlink w:anchor="_Toc527828707" w:history="1">
            <w:r w:rsidR="009C560D" w:rsidRPr="005402EA">
              <w:rPr>
                <w:rStyle w:val="Hyperlink"/>
                <w:rFonts w:ascii="Tahoma" w:hAnsi="Tahoma" w:cs="Tahoma"/>
                <w:noProof/>
              </w:rPr>
              <w:t>Key staff involved in</w:t>
            </w:r>
            <w:r w:rsidR="00DC0A69" w:rsidRPr="005402EA">
              <w:rPr>
                <w:rStyle w:val="Hyperlink"/>
                <w:rFonts w:ascii="Tahoma" w:hAnsi="Tahoma" w:cs="Tahoma"/>
                <w:noProof/>
              </w:rPr>
              <w:t xml:space="preserve"> the policy</w:t>
            </w:r>
            <w:r w:rsidR="009C560D" w:rsidRPr="005402EA">
              <w:rPr>
                <w:rFonts w:ascii="Tahoma" w:hAnsi="Tahoma" w:cs="Tahoma"/>
                <w:noProof/>
                <w:webHidden/>
              </w:rPr>
              <w:tab/>
            </w:r>
            <w:r w:rsidR="009C560D" w:rsidRPr="005402EA">
              <w:rPr>
                <w:rFonts w:ascii="Tahoma" w:hAnsi="Tahoma" w:cs="Tahoma"/>
                <w:noProof/>
                <w:webHidden/>
              </w:rPr>
              <w:fldChar w:fldCharType="begin"/>
            </w:r>
            <w:r w:rsidR="009C560D" w:rsidRPr="005402EA">
              <w:rPr>
                <w:rFonts w:ascii="Tahoma" w:hAnsi="Tahoma" w:cs="Tahoma"/>
                <w:noProof/>
                <w:webHidden/>
              </w:rPr>
              <w:instrText xml:space="preserve"> PAGEREF _Toc527828707 \h </w:instrText>
            </w:r>
            <w:r w:rsidR="009C560D" w:rsidRPr="005402EA">
              <w:rPr>
                <w:rFonts w:ascii="Tahoma" w:hAnsi="Tahoma" w:cs="Tahoma"/>
                <w:noProof/>
                <w:webHidden/>
              </w:rPr>
            </w:r>
            <w:r w:rsidR="009C560D" w:rsidRPr="005402EA">
              <w:rPr>
                <w:rFonts w:ascii="Tahoma" w:hAnsi="Tahoma" w:cs="Tahoma"/>
                <w:noProof/>
                <w:webHidden/>
              </w:rPr>
              <w:fldChar w:fldCharType="separate"/>
            </w:r>
            <w:r w:rsidR="00912B5B" w:rsidRPr="005402EA">
              <w:rPr>
                <w:rFonts w:ascii="Tahoma" w:hAnsi="Tahoma" w:cs="Tahoma"/>
                <w:noProof/>
                <w:webHidden/>
              </w:rPr>
              <w:t>2</w:t>
            </w:r>
            <w:r w:rsidR="009C560D" w:rsidRPr="005402EA">
              <w:rPr>
                <w:rFonts w:ascii="Tahoma" w:hAnsi="Tahoma" w:cs="Tahoma"/>
                <w:noProof/>
                <w:webHidden/>
              </w:rPr>
              <w:fldChar w:fldCharType="end"/>
            </w:r>
          </w:hyperlink>
        </w:p>
        <w:p w14:paraId="391D76C2" w14:textId="6AA84EEB" w:rsidR="009C560D" w:rsidRPr="005402EA" w:rsidRDefault="0000707F">
          <w:pPr>
            <w:pStyle w:val="TOC1"/>
            <w:tabs>
              <w:tab w:val="right" w:leader="dot" w:pos="10042"/>
            </w:tabs>
            <w:rPr>
              <w:rFonts w:ascii="Tahoma" w:hAnsi="Tahoma" w:cs="Tahoma"/>
              <w:noProof/>
            </w:rPr>
          </w:pPr>
          <w:hyperlink w:anchor="_Toc527828708" w:history="1">
            <w:r w:rsidR="009C560D" w:rsidRPr="005402EA">
              <w:rPr>
                <w:rStyle w:val="Hyperlink"/>
                <w:rFonts w:ascii="Tahoma" w:hAnsi="Tahoma" w:cs="Tahoma"/>
                <w:noProof/>
              </w:rPr>
              <w:t>Introduction</w:t>
            </w:r>
            <w:r w:rsidR="009C560D" w:rsidRPr="005402EA">
              <w:rPr>
                <w:rFonts w:ascii="Tahoma" w:hAnsi="Tahoma" w:cs="Tahoma"/>
                <w:noProof/>
                <w:webHidden/>
              </w:rPr>
              <w:tab/>
            </w:r>
            <w:r w:rsidR="009C560D" w:rsidRPr="005402EA">
              <w:rPr>
                <w:rFonts w:ascii="Tahoma" w:hAnsi="Tahoma" w:cs="Tahoma"/>
                <w:noProof/>
                <w:webHidden/>
              </w:rPr>
              <w:fldChar w:fldCharType="begin"/>
            </w:r>
            <w:r w:rsidR="009C560D" w:rsidRPr="005402EA">
              <w:rPr>
                <w:rFonts w:ascii="Tahoma" w:hAnsi="Tahoma" w:cs="Tahoma"/>
                <w:noProof/>
                <w:webHidden/>
              </w:rPr>
              <w:instrText xml:space="preserve"> PAGEREF _Toc527828708 \h </w:instrText>
            </w:r>
            <w:r w:rsidR="009C560D" w:rsidRPr="005402EA">
              <w:rPr>
                <w:rFonts w:ascii="Tahoma" w:hAnsi="Tahoma" w:cs="Tahoma"/>
                <w:noProof/>
                <w:webHidden/>
              </w:rPr>
            </w:r>
            <w:r w:rsidR="009C560D" w:rsidRPr="005402EA">
              <w:rPr>
                <w:rFonts w:ascii="Tahoma" w:hAnsi="Tahoma" w:cs="Tahoma"/>
                <w:noProof/>
                <w:webHidden/>
              </w:rPr>
              <w:fldChar w:fldCharType="separate"/>
            </w:r>
            <w:r w:rsidR="00912B5B" w:rsidRPr="005402EA">
              <w:rPr>
                <w:rFonts w:ascii="Tahoma" w:hAnsi="Tahoma" w:cs="Tahoma"/>
                <w:noProof/>
                <w:webHidden/>
              </w:rPr>
              <w:t>4</w:t>
            </w:r>
            <w:r w:rsidR="009C560D" w:rsidRPr="005402EA">
              <w:rPr>
                <w:rFonts w:ascii="Tahoma" w:hAnsi="Tahoma" w:cs="Tahoma"/>
                <w:noProof/>
                <w:webHidden/>
              </w:rPr>
              <w:fldChar w:fldCharType="end"/>
            </w:r>
          </w:hyperlink>
        </w:p>
        <w:p w14:paraId="3A61C599" w14:textId="669953A7" w:rsidR="009C560D" w:rsidRPr="005402EA" w:rsidRDefault="0000707F">
          <w:pPr>
            <w:pStyle w:val="TOC1"/>
            <w:tabs>
              <w:tab w:val="right" w:leader="dot" w:pos="10042"/>
            </w:tabs>
            <w:rPr>
              <w:rFonts w:ascii="Tahoma" w:hAnsi="Tahoma" w:cs="Tahoma"/>
              <w:noProof/>
            </w:rPr>
          </w:pPr>
          <w:hyperlink w:anchor="_Toc527828709" w:history="1">
            <w:r w:rsidR="009C560D" w:rsidRPr="005402EA">
              <w:rPr>
                <w:rStyle w:val="Hyperlink"/>
                <w:rFonts w:ascii="Tahoma" w:hAnsi="Tahoma" w:cs="Tahoma"/>
                <w:noProof/>
              </w:rPr>
              <w:t>Purpose of the policy</w:t>
            </w:r>
            <w:r w:rsidR="009C560D" w:rsidRPr="005402EA">
              <w:rPr>
                <w:rFonts w:ascii="Tahoma" w:hAnsi="Tahoma" w:cs="Tahoma"/>
                <w:noProof/>
                <w:webHidden/>
              </w:rPr>
              <w:tab/>
            </w:r>
            <w:r w:rsidR="009C560D" w:rsidRPr="005402EA">
              <w:rPr>
                <w:rFonts w:ascii="Tahoma" w:hAnsi="Tahoma" w:cs="Tahoma"/>
                <w:noProof/>
                <w:webHidden/>
              </w:rPr>
              <w:fldChar w:fldCharType="begin"/>
            </w:r>
            <w:r w:rsidR="009C560D" w:rsidRPr="005402EA">
              <w:rPr>
                <w:rFonts w:ascii="Tahoma" w:hAnsi="Tahoma" w:cs="Tahoma"/>
                <w:noProof/>
                <w:webHidden/>
              </w:rPr>
              <w:instrText xml:space="preserve"> PAGEREF _Toc527828709 \h </w:instrText>
            </w:r>
            <w:r w:rsidR="009C560D" w:rsidRPr="005402EA">
              <w:rPr>
                <w:rFonts w:ascii="Tahoma" w:hAnsi="Tahoma" w:cs="Tahoma"/>
                <w:noProof/>
                <w:webHidden/>
              </w:rPr>
            </w:r>
            <w:r w:rsidR="009C560D" w:rsidRPr="005402EA">
              <w:rPr>
                <w:rFonts w:ascii="Tahoma" w:hAnsi="Tahoma" w:cs="Tahoma"/>
                <w:noProof/>
                <w:webHidden/>
              </w:rPr>
              <w:fldChar w:fldCharType="separate"/>
            </w:r>
            <w:r w:rsidR="00912B5B" w:rsidRPr="005402EA">
              <w:rPr>
                <w:rFonts w:ascii="Tahoma" w:hAnsi="Tahoma" w:cs="Tahoma"/>
                <w:noProof/>
                <w:webHidden/>
              </w:rPr>
              <w:t>4</w:t>
            </w:r>
            <w:r w:rsidR="009C560D" w:rsidRPr="005402EA">
              <w:rPr>
                <w:rFonts w:ascii="Tahoma" w:hAnsi="Tahoma" w:cs="Tahoma"/>
                <w:noProof/>
                <w:webHidden/>
              </w:rPr>
              <w:fldChar w:fldCharType="end"/>
            </w:r>
          </w:hyperlink>
        </w:p>
        <w:p w14:paraId="53E63F3F" w14:textId="6ABAE3C6" w:rsidR="009C560D" w:rsidRPr="005402EA" w:rsidRDefault="0000707F">
          <w:pPr>
            <w:pStyle w:val="TOC1"/>
            <w:tabs>
              <w:tab w:val="right" w:leader="dot" w:pos="10042"/>
            </w:tabs>
            <w:rPr>
              <w:rFonts w:ascii="Tahoma" w:hAnsi="Tahoma" w:cs="Tahoma"/>
              <w:noProof/>
            </w:rPr>
          </w:pPr>
          <w:hyperlink w:anchor="_Toc527828710" w:history="1">
            <w:r w:rsidR="009C560D" w:rsidRPr="005402EA">
              <w:rPr>
                <w:rStyle w:val="Hyperlink"/>
                <w:rFonts w:ascii="Tahoma" w:hAnsi="Tahoma" w:cs="Tahoma"/>
                <w:noProof/>
              </w:rPr>
              <w:t>The</w:t>
            </w:r>
            <w:r w:rsidR="00FB425A" w:rsidRPr="005402EA">
              <w:rPr>
                <w:rStyle w:val="Hyperlink"/>
                <w:rFonts w:ascii="Tahoma" w:hAnsi="Tahoma" w:cs="Tahoma"/>
                <w:noProof/>
              </w:rPr>
              <w:t xml:space="preserve"> criteria Haybrook College uses to award and allocate word processors for examinations and assessments</w:t>
            </w:r>
            <w:r w:rsidR="009C560D" w:rsidRPr="005402EA">
              <w:rPr>
                <w:rFonts w:ascii="Tahoma" w:hAnsi="Tahoma" w:cs="Tahoma"/>
                <w:noProof/>
                <w:webHidden/>
              </w:rPr>
              <w:tab/>
            </w:r>
            <w:r w:rsidR="009C560D" w:rsidRPr="005402EA">
              <w:rPr>
                <w:rFonts w:ascii="Tahoma" w:hAnsi="Tahoma" w:cs="Tahoma"/>
                <w:noProof/>
                <w:webHidden/>
              </w:rPr>
              <w:fldChar w:fldCharType="begin"/>
            </w:r>
            <w:r w:rsidR="009C560D" w:rsidRPr="005402EA">
              <w:rPr>
                <w:rFonts w:ascii="Tahoma" w:hAnsi="Tahoma" w:cs="Tahoma"/>
                <w:noProof/>
                <w:webHidden/>
              </w:rPr>
              <w:instrText xml:space="preserve"> PAGEREF _Toc527828710 \h </w:instrText>
            </w:r>
            <w:r w:rsidR="009C560D" w:rsidRPr="005402EA">
              <w:rPr>
                <w:rFonts w:ascii="Tahoma" w:hAnsi="Tahoma" w:cs="Tahoma"/>
                <w:noProof/>
                <w:webHidden/>
              </w:rPr>
            </w:r>
            <w:r w:rsidR="009C560D" w:rsidRPr="005402EA">
              <w:rPr>
                <w:rFonts w:ascii="Tahoma" w:hAnsi="Tahoma" w:cs="Tahoma"/>
                <w:noProof/>
                <w:webHidden/>
              </w:rPr>
              <w:fldChar w:fldCharType="separate"/>
            </w:r>
            <w:r w:rsidR="00912B5B" w:rsidRPr="005402EA">
              <w:rPr>
                <w:rFonts w:ascii="Tahoma" w:hAnsi="Tahoma" w:cs="Tahoma"/>
                <w:noProof/>
                <w:webHidden/>
              </w:rPr>
              <w:t>4</w:t>
            </w:r>
            <w:r w:rsidR="009C560D" w:rsidRPr="005402EA">
              <w:rPr>
                <w:rFonts w:ascii="Tahoma" w:hAnsi="Tahoma" w:cs="Tahoma"/>
                <w:noProof/>
                <w:webHidden/>
              </w:rPr>
              <w:fldChar w:fldCharType="end"/>
            </w:r>
          </w:hyperlink>
        </w:p>
        <w:p w14:paraId="0B9C1195" w14:textId="6F37AEA7" w:rsidR="009C560D" w:rsidRPr="005402EA" w:rsidRDefault="0000707F" w:rsidP="00FB425A">
          <w:pPr>
            <w:pStyle w:val="TOC1"/>
            <w:tabs>
              <w:tab w:val="right" w:leader="dot" w:pos="10042"/>
            </w:tabs>
            <w:rPr>
              <w:rFonts w:ascii="Tahoma" w:hAnsi="Tahoma" w:cs="Tahoma"/>
              <w:noProof/>
            </w:rPr>
          </w:pPr>
          <w:hyperlink w:anchor="_Toc527828711" w:history="1">
            <w:r w:rsidR="009C560D" w:rsidRPr="005402EA">
              <w:rPr>
                <w:rStyle w:val="Hyperlink"/>
                <w:rFonts w:ascii="Tahoma" w:hAnsi="Tahoma" w:cs="Tahoma"/>
                <w:noProof/>
              </w:rPr>
              <w:t>Arrangements at the time of the assessment for the use of a word processor</w:t>
            </w:r>
            <w:r w:rsidR="009C560D" w:rsidRPr="005402EA">
              <w:rPr>
                <w:rFonts w:ascii="Tahoma" w:hAnsi="Tahoma" w:cs="Tahoma"/>
                <w:noProof/>
                <w:webHidden/>
              </w:rPr>
              <w:tab/>
            </w:r>
            <w:r w:rsidR="009C560D" w:rsidRPr="005402EA">
              <w:rPr>
                <w:rFonts w:ascii="Tahoma" w:hAnsi="Tahoma" w:cs="Tahoma"/>
                <w:noProof/>
                <w:webHidden/>
              </w:rPr>
              <w:fldChar w:fldCharType="begin"/>
            </w:r>
            <w:r w:rsidR="009C560D" w:rsidRPr="005402EA">
              <w:rPr>
                <w:rFonts w:ascii="Tahoma" w:hAnsi="Tahoma" w:cs="Tahoma"/>
                <w:noProof/>
                <w:webHidden/>
              </w:rPr>
              <w:instrText xml:space="preserve"> PAGEREF _Toc527828711 \h </w:instrText>
            </w:r>
            <w:r w:rsidR="009C560D" w:rsidRPr="005402EA">
              <w:rPr>
                <w:rFonts w:ascii="Tahoma" w:hAnsi="Tahoma" w:cs="Tahoma"/>
                <w:noProof/>
                <w:webHidden/>
              </w:rPr>
            </w:r>
            <w:r w:rsidR="009C560D" w:rsidRPr="005402EA">
              <w:rPr>
                <w:rFonts w:ascii="Tahoma" w:hAnsi="Tahoma" w:cs="Tahoma"/>
                <w:noProof/>
                <w:webHidden/>
              </w:rPr>
              <w:fldChar w:fldCharType="separate"/>
            </w:r>
            <w:r w:rsidR="00912B5B" w:rsidRPr="005402EA">
              <w:rPr>
                <w:rFonts w:ascii="Tahoma" w:hAnsi="Tahoma" w:cs="Tahoma"/>
                <w:noProof/>
                <w:webHidden/>
              </w:rPr>
              <w:t>6</w:t>
            </w:r>
            <w:r w:rsidR="009C560D" w:rsidRPr="005402EA">
              <w:rPr>
                <w:rFonts w:ascii="Tahoma" w:hAnsi="Tahoma" w:cs="Tahoma"/>
                <w:noProof/>
                <w:webHidden/>
              </w:rPr>
              <w:fldChar w:fldCharType="end"/>
            </w:r>
          </w:hyperlink>
        </w:p>
        <w:p w14:paraId="65871A35" w14:textId="3C226833" w:rsidR="004844AB" w:rsidRPr="005402EA" w:rsidRDefault="004844AB" w:rsidP="004844AB">
          <w:pPr>
            <w:rPr>
              <w:rFonts w:ascii="Tahoma" w:hAnsi="Tahoma" w:cs="Tahoma"/>
              <w:noProof/>
            </w:rPr>
          </w:pPr>
          <w:r w:rsidRPr="005402EA">
            <w:rPr>
              <w:rFonts w:ascii="Tahoma" w:hAnsi="Tahoma" w:cs="Tahoma"/>
              <w:noProof/>
            </w:rPr>
            <w:t>Allocating word processors at the time of the assessment …………………………………………………</w:t>
          </w:r>
          <w:r w:rsidR="005402EA">
            <w:rPr>
              <w:rFonts w:ascii="Tahoma" w:hAnsi="Tahoma" w:cs="Tahoma"/>
              <w:noProof/>
            </w:rPr>
            <w:t>…………</w:t>
          </w:r>
          <w:r w:rsidRPr="005402EA">
            <w:rPr>
              <w:rFonts w:ascii="Tahoma" w:hAnsi="Tahoma" w:cs="Tahoma"/>
              <w:noProof/>
            </w:rPr>
            <w:t>..7</w:t>
          </w:r>
        </w:p>
        <w:p w14:paraId="09B49B03" w14:textId="2729C1B8" w:rsidR="007122F2" w:rsidRPr="005402EA" w:rsidRDefault="007122F2">
          <w:pPr>
            <w:rPr>
              <w:rFonts w:ascii="Tahoma" w:hAnsi="Tahoma" w:cs="Tahoma"/>
            </w:rPr>
          </w:pPr>
          <w:r w:rsidRPr="005402EA">
            <w:rPr>
              <w:rFonts w:ascii="Tahoma" w:hAnsi="Tahoma" w:cs="Tahoma"/>
              <w:b/>
              <w:bCs/>
              <w:noProof/>
            </w:rPr>
            <w:fldChar w:fldCharType="end"/>
          </w:r>
        </w:p>
      </w:sdtContent>
    </w:sdt>
    <w:p w14:paraId="05EAED05" w14:textId="6E39BD61" w:rsidR="00BC1FEB" w:rsidRPr="005402EA" w:rsidRDefault="00752113" w:rsidP="00BC1FEB">
      <w:pPr>
        <w:spacing w:line="276" w:lineRule="auto"/>
        <w:jc w:val="both"/>
        <w:rPr>
          <w:rFonts w:ascii="Tahoma" w:hAnsi="Tahoma" w:cs="Tahoma"/>
        </w:rPr>
      </w:pPr>
      <w:r w:rsidRPr="005402EA">
        <w:rPr>
          <w:rFonts w:ascii="Tahoma" w:hAnsi="Tahoma" w:cs="Tahoma"/>
          <w:color w:val="FF3300"/>
        </w:rPr>
        <w:br w:type="page"/>
      </w:r>
      <w:bookmarkStart w:id="4" w:name="_Toc431709758"/>
      <w:r w:rsidR="00BC1FEB" w:rsidRPr="005402EA">
        <w:rPr>
          <w:rFonts w:ascii="Tahoma" w:hAnsi="Tahoma" w:cs="Tahoma"/>
        </w:rPr>
        <w:lastRenderedPageBreak/>
        <w:t>This policy is reviewed and updated annually</w:t>
      </w:r>
      <w:r w:rsidR="002B395E" w:rsidRPr="005402EA">
        <w:rPr>
          <w:rFonts w:ascii="Tahoma" w:hAnsi="Tahoma" w:cs="Tahoma"/>
        </w:rPr>
        <w:t xml:space="preserve"> </w:t>
      </w:r>
      <w:r w:rsidR="00BC1FEB" w:rsidRPr="005402EA">
        <w:rPr>
          <w:rFonts w:ascii="Tahoma" w:hAnsi="Tahoma" w:cs="Tahoma"/>
        </w:rPr>
        <w:t xml:space="preserve">on the publication of updated JCQ regulations and guidance on access arrangements and instructions for conducting exams. </w:t>
      </w:r>
    </w:p>
    <w:p w14:paraId="1E36ECDC" w14:textId="07E18E04" w:rsidR="0063321D" w:rsidRPr="005402EA" w:rsidRDefault="0063321D" w:rsidP="00BC1FEB">
      <w:pPr>
        <w:spacing w:line="276" w:lineRule="auto"/>
        <w:jc w:val="both"/>
        <w:rPr>
          <w:rFonts w:ascii="Tahoma" w:hAnsi="Tahoma" w:cs="Tahoma"/>
        </w:rPr>
      </w:pPr>
      <w:r w:rsidRPr="005402EA">
        <w:rPr>
          <w:rFonts w:ascii="Tahoma" w:hAnsi="Tahoma" w:cs="Tahoma"/>
        </w:rPr>
        <w:t>Reference</w:t>
      </w:r>
      <w:r w:rsidR="009C560D" w:rsidRPr="005402EA">
        <w:rPr>
          <w:rFonts w:ascii="Tahoma" w:hAnsi="Tahoma" w:cs="Tahoma"/>
        </w:rPr>
        <w:t>s</w:t>
      </w:r>
      <w:r w:rsidRPr="005402EA">
        <w:rPr>
          <w:rFonts w:ascii="Tahoma" w:hAnsi="Tahoma" w:cs="Tahoma"/>
        </w:rPr>
        <w:t xml:space="preserve"> in this policy to AA and ICE relate to</w:t>
      </w:r>
      <w:r w:rsidR="00B21C73" w:rsidRPr="005402EA">
        <w:rPr>
          <w:rFonts w:ascii="Tahoma" w:hAnsi="Tahoma" w:cs="Tahoma"/>
        </w:rPr>
        <w:t>/are directly taken from</w:t>
      </w:r>
      <w:r w:rsidRPr="005402EA">
        <w:rPr>
          <w:rFonts w:ascii="Tahoma" w:hAnsi="Tahoma" w:cs="Tahoma"/>
        </w:rPr>
        <w:t xml:space="preserve"> the Access Arrangements and </w:t>
      </w:r>
      <w:r w:rsidR="00283B99" w:rsidRPr="005402EA">
        <w:rPr>
          <w:rFonts w:ascii="Tahoma" w:hAnsi="Tahoma" w:cs="Tahoma"/>
        </w:rPr>
        <w:t>Reasonable Adjustments 202</w:t>
      </w:r>
      <w:r w:rsidR="009A0822" w:rsidRPr="005402EA">
        <w:rPr>
          <w:rFonts w:ascii="Tahoma" w:hAnsi="Tahoma" w:cs="Tahoma"/>
        </w:rPr>
        <w:t>4-2025</w:t>
      </w:r>
      <w:r w:rsidR="00283B99" w:rsidRPr="005402EA">
        <w:rPr>
          <w:rFonts w:ascii="Tahoma" w:hAnsi="Tahoma" w:cs="Tahoma"/>
        </w:rPr>
        <w:t xml:space="preserve"> and </w:t>
      </w:r>
      <w:r w:rsidRPr="005402EA">
        <w:rPr>
          <w:rFonts w:ascii="Tahoma" w:hAnsi="Tahoma" w:cs="Tahoma"/>
          <w:u w:val="single"/>
        </w:rPr>
        <w:t>Instructions for C</w:t>
      </w:r>
      <w:r w:rsidR="00283B99" w:rsidRPr="005402EA">
        <w:rPr>
          <w:rFonts w:ascii="Tahoma" w:hAnsi="Tahoma" w:cs="Tahoma"/>
          <w:u w:val="single"/>
        </w:rPr>
        <w:t>onducting Examinations 202</w:t>
      </w:r>
      <w:r w:rsidR="009A0822" w:rsidRPr="005402EA">
        <w:rPr>
          <w:rFonts w:ascii="Tahoma" w:hAnsi="Tahoma" w:cs="Tahoma"/>
          <w:u w:val="single"/>
        </w:rPr>
        <w:t>4-2025</w:t>
      </w:r>
      <w:r w:rsidRPr="005402EA">
        <w:rPr>
          <w:rFonts w:ascii="Tahoma" w:hAnsi="Tahoma" w:cs="Tahoma"/>
        </w:rPr>
        <w:t xml:space="preserve"> publications. </w:t>
      </w:r>
    </w:p>
    <w:p w14:paraId="6774F109" w14:textId="43430A06" w:rsidR="00B11D21" w:rsidRPr="005402EA" w:rsidRDefault="00B11D21" w:rsidP="00063D1A">
      <w:pPr>
        <w:pStyle w:val="Headinglevel1"/>
        <w:spacing w:before="240"/>
        <w:rPr>
          <w:rFonts w:ascii="Tahoma" w:hAnsi="Tahoma" w:cs="Tahoma"/>
          <w:sz w:val="22"/>
          <w:szCs w:val="22"/>
        </w:rPr>
      </w:pPr>
      <w:bookmarkStart w:id="5" w:name="_Toc527828708"/>
      <w:r w:rsidRPr="005402EA">
        <w:rPr>
          <w:rFonts w:ascii="Tahoma" w:hAnsi="Tahoma" w:cs="Tahoma"/>
          <w:sz w:val="22"/>
          <w:szCs w:val="22"/>
        </w:rPr>
        <w:t>Introduction</w:t>
      </w:r>
      <w:bookmarkEnd w:id="4"/>
      <w:bookmarkEnd w:id="5"/>
    </w:p>
    <w:p w14:paraId="04EDE236" w14:textId="59B20B3D" w:rsidR="00BC1FEB" w:rsidRPr="005402EA" w:rsidRDefault="00BC1FEB" w:rsidP="00125321">
      <w:pPr>
        <w:autoSpaceDE w:val="0"/>
        <w:autoSpaceDN w:val="0"/>
        <w:adjustRightInd w:val="0"/>
        <w:spacing w:after="0" w:line="276" w:lineRule="auto"/>
        <w:rPr>
          <w:rFonts w:ascii="Tahoma" w:hAnsi="Tahoma" w:cs="Tahoma"/>
        </w:rPr>
      </w:pPr>
      <w:r w:rsidRPr="005402EA">
        <w:rPr>
          <w:rFonts w:ascii="Tahoma" w:hAnsi="Tahoma" w:cs="Tahoma"/>
        </w:rPr>
        <w:t>The use of a word processor in exams and assessments is an available access arrangement</w:t>
      </w:r>
      <w:r w:rsidR="00874290" w:rsidRPr="005402EA">
        <w:rPr>
          <w:rFonts w:ascii="Tahoma" w:hAnsi="Tahoma" w:cs="Tahoma"/>
        </w:rPr>
        <w:t xml:space="preserve"> / </w:t>
      </w:r>
      <w:bookmarkStart w:id="6" w:name="_Hlk86603809"/>
      <w:r w:rsidR="00874290" w:rsidRPr="005402EA">
        <w:rPr>
          <w:rFonts w:ascii="Tahoma" w:hAnsi="Tahoma" w:cs="Tahoma"/>
        </w:rPr>
        <w:t>reasonable adjustment</w:t>
      </w:r>
      <w:bookmarkEnd w:id="6"/>
    </w:p>
    <w:p w14:paraId="074C853F" w14:textId="77777777" w:rsidR="00BC1FEB" w:rsidRPr="005402EA" w:rsidRDefault="00BC1FEB" w:rsidP="00125321">
      <w:pPr>
        <w:autoSpaceDE w:val="0"/>
        <w:autoSpaceDN w:val="0"/>
        <w:adjustRightInd w:val="0"/>
        <w:spacing w:after="0" w:line="276" w:lineRule="auto"/>
        <w:rPr>
          <w:rFonts w:ascii="Tahoma" w:hAnsi="Tahoma" w:cs="Tahoma"/>
        </w:rPr>
      </w:pPr>
    </w:p>
    <w:p w14:paraId="49630582" w14:textId="26FE5D42" w:rsidR="00125321" w:rsidRPr="005402EA" w:rsidRDefault="00125321" w:rsidP="00125321">
      <w:pPr>
        <w:autoSpaceDE w:val="0"/>
        <w:autoSpaceDN w:val="0"/>
        <w:adjustRightInd w:val="0"/>
        <w:spacing w:after="0" w:line="276" w:lineRule="auto"/>
        <w:rPr>
          <w:rFonts w:ascii="Tahoma" w:hAnsi="Tahoma" w:cs="Tahoma"/>
        </w:rPr>
      </w:pPr>
      <w:r w:rsidRPr="005402EA">
        <w:rPr>
          <w:rFonts w:ascii="Tahoma" w:hAnsi="Tahoma" w:cs="Tahoma"/>
        </w:rPr>
        <w:t>(AA 4.2.1)</w:t>
      </w:r>
    </w:p>
    <w:p w14:paraId="6F139D6B" w14:textId="25761A56" w:rsidR="00125321" w:rsidRPr="005402EA" w:rsidRDefault="00125321" w:rsidP="00125321">
      <w:pPr>
        <w:autoSpaceDE w:val="0"/>
        <w:autoSpaceDN w:val="0"/>
        <w:adjustRightInd w:val="0"/>
        <w:spacing w:after="120" w:line="276" w:lineRule="auto"/>
        <w:rPr>
          <w:rFonts w:ascii="Tahoma" w:hAnsi="Tahoma" w:cs="Tahoma"/>
        </w:rPr>
      </w:pPr>
      <w:r w:rsidRPr="005402EA">
        <w:rPr>
          <w:rFonts w:ascii="Tahoma" w:hAnsi="Tahoma" w:cs="Tahoma"/>
        </w:rPr>
        <w:t>The purpose of an access arrangement</w:t>
      </w:r>
      <w:r w:rsidR="00293C9D" w:rsidRPr="005402EA">
        <w:rPr>
          <w:rFonts w:ascii="Tahoma" w:hAnsi="Tahoma" w:cs="Tahoma"/>
        </w:rPr>
        <w:t>/ reasonable</w:t>
      </w:r>
      <w:r w:rsidR="00874290" w:rsidRPr="005402EA">
        <w:rPr>
          <w:rFonts w:ascii="Tahoma" w:hAnsi="Tahoma" w:cs="Tahoma"/>
        </w:rPr>
        <w:t xml:space="preserve"> adjustment</w:t>
      </w:r>
      <w:r w:rsidRPr="005402EA">
        <w:rPr>
          <w:rFonts w:ascii="Tahoma" w:hAnsi="Tahoma" w:cs="Tahoma"/>
        </w:rPr>
        <w:t xml:space="preserve"> is to ensure, where possible, that barriers to assessment are removed for a disabled candidate preventing </w:t>
      </w:r>
      <w:r w:rsidR="009A0822" w:rsidRPr="005402EA">
        <w:rPr>
          <w:rFonts w:ascii="Tahoma" w:hAnsi="Tahoma" w:cs="Tahoma"/>
        </w:rPr>
        <w:t>them</w:t>
      </w:r>
      <w:r w:rsidRPr="005402EA">
        <w:rPr>
          <w:rFonts w:ascii="Tahoma" w:hAnsi="Tahoma" w:cs="Tahoma"/>
        </w:rPr>
        <w:t xml:space="preserve"> from being placed at a substantial disadvantage </w:t>
      </w:r>
      <w:r w:rsidR="009A0822" w:rsidRPr="005402EA">
        <w:rPr>
          <w:rFonts w:ascii="Tahoma" w:hAnsi="Tahoma" w:cs="Tahoma"/>
        </w:rPr>
        <w:t xml:space="preserve">due to </w:t>
      </w:r>
      <w:r w:rsidRPr="005402EA">
        <w:rPr>
          <w:rFonts w:ascii="Tahoma" w:hAnsi="Tahoma" w:cs="Tahoma"/>
        </w:rPr>
        <w:t>persistent and significant difficulties. The integrity of the assessment is maintained, whilst at the same time providing access to assessments for a disabled candidate.</w:t>
      </w:r>
    </w:p>
    <w:p w14:paraId="3EDD0FE9" w14:textId="61E771BB" w:rsidR="009A0822" w:rsidRPr="005402EA" w:rsidRDefault="009A0822" w:rsidP="00125321">
      <w:pPr>
        <w:autoSpaceDE w:val="0"/>
        <w:autoSpaceDN w:val="0"/>
        <w:adjustRightInd w:val="0"/>
        <w:spacing w:after="120" w:line="276" w:lineRule="auto"/>
        <w:rPr>
          <w:rFonts w:ascii="Tahoma" w:hAnsi="Tahoma" w:cs="Tahoma"/>
        </w:rPr>
      </w:pPr>
      <w:r w:rsidRPr="005402EA">
        <w:rPr>
          <w:rFonts w:ascii="Tahoma" w:hAnsi="Tahoma" w:cs="Tahoma"/>
        </w:rPr>
        <w:t>A centre must make decisions on appropriate access arrangements for their candidates. Although professionals from other organisations may give advice, they cannot make the decision for the centre. They will not have a working knowledge of an individual candidate’s needs and how their difficulties impact in the classroom and/or in timed assessments. It is the responsibility of the SENDCo to make appropriate and informed decisions based on the JCQ regulations.</w:t>
      </w:r>
    </w:p>
    <w:p w14:paraId="4D4BF4FE" w14:textId="7D9C9E80" w:rsidR="00125321" w:rsidRPr="005402EA" w:rsidRDefault="00125321" w:rsidP="00125321">
      <w:pPr>
        <w:autoSpaceDE w:val="0"/>
        <w:autoSpaceDN w:val="0"/>
        <w:adjustRightInd w:val="0"/>
        <w:spacing w:after="0" w:line="276" w:lineRule="auto"/>
        <w:rPr>
          <w:rFonts w:ascii="Tahoma" w:hAnsi="Tahoma" w:cs="Tahoma"/>
        </w:rPr>
      </w:pPr>
      <w:r w:rsidRPr="005402EA">
        <w:rPr>
          <w:rFonts w:ascii="Tahoma" w:hAnsi="Tahoma" w:cs="Tahoma"/>
        </w:rPr>
        <w:t>(AA 4.2.2)</w:t>
      </w:r>
    </w:p>
    <w:p w14:paraId="33840E76" w14:textId="2E9D107D" w:rsidR="00125321" w:rsidRPr="005402EA" w:rsidRDefault="00125321" w:rsidP="00125321">
      <w:pPr>
        <w:autoSpaceDE w:val="0"/>
        <w:autoSpaceDN w:val="0"/>
        <w:adjustRightInd w:val="0"/>
        <w:spacing w:after="120" w:line="276" w:lineRule="auto"/>
        <w:rPr>
          <w:rFonts w:ascii="Tahoma" w:hAnsi="Tahoma" w:cs="Tahoma"/>
        </w:rPr>
      </w:pPr>
      <w:r w:rsidRPr="005402EA">
        <w:rPr>
          <w:rFonts w:ascii="Tahoma" w:hAnsi="Tahoma" w:cs="Tahoma"/>
        </w:rPr>
        <w:t>Although access arrangements</w:t>
      </w:r>
      <w:r w:rsidR="00874290" w:rsidRPr="005402EA">
        <w:rPr>
          <w:rFonts w:ascii="Tahoma" w:hAnsi="Tahoma" w:cs="Tahoma"/>
        </w:rPr>
        <w:t xml:space="preserve"> / adjustment </w:t>
      </w:r>
      <w:proofErr w:type="gramStart"/>
      <w:r w:rsidRPr="005402EA">
        <w:rPr>
          <w:rFonts w:ascii="Tahoma" w:hAnsi="Tahoma" w:cs="Tahoma"/>
        </w:rPr>
        <w:t>are</w:t>
      </w:r>
      <w:proofErr w:type="gramEnd"/>
      <w:r w:rsidRPr="005402EA">
        <w:rPr>
          <w:rFonts w:ascii="Tahoma" w:hAnsi="Tahoma" w:cs="Tahoma"/>
        </w:rPr>
        <w:t xml:space="preserve"> intended to allow access to assessments, they cannot be granted where they will compromise the assessment objectives of the specification in question</w:t>
      </w:r>
      <w:r w:rsidR="00BC1FEB" w:rsidRPr="005402EA">
        <w:rPr>
          <w:rFonts w:ascii="Tahoma" w:hAnsi="Tahoma" w:cs="Tahoma"/>
        </w:rPr>
        <w:t>.</w:t>
      </w:r>
    </w:p>
    <w:p w14:paraId="7048EDF3" w14:textId="1F680108" w:rsidR="0063321D" w:rsidRPr="005402EA" w:rsidRDefault="0063321D" w:rsidP="0063321D">
      <w:pPr>
        <w:autoSpaceDE w:val="0"/>
        <w:autoSpaceDN w:val="0"/>
        <w:adjustRightInd w:val="0"/>
        <w:spacing w:after="0" w:line="276" w:lineRule="auto"/>
        <w:rPr>
          <w:rFonts w:ascii="Tahoma" w:hAnsi="Tahoma" w:cs="Tahoma"/>
        </w:rPr>
      </w:pPr>
      <w:r w:rsidRPr="005402EA">
        <w:rPr>
          <w:rFonts w:ascii="Tahoma" w:hAnsi="Tahoma" w:cs="Tahoma"/>
        </w:rPr>
        <w:t>(AA 4.2.3)</w:t>
      </w:r>
    </w:p>
    <w:p w14:paraId="57674AF6" w14:textId="4C05FE4C" w:rsidR="0063321D" w:rsidRPr="005402EA" w:rsidRDefault="0063321D" w:rsidP="0063321D">
      <w:pPr>
        <w:spacing w:line="276" w:lineRule="auto"/>
        <w:rPr>
          <w:rFonts w:ascii="Tahoma" w:hAnsi="Tahoma" w:cs="Tahoma"/>
        </w:rPr>
      </w:pPr>
      <w:r w:rsidRPr="005402EA">
        <w:rPr>
          <w:rFonts w:ascii="Tahoma" w:hAnsi="Tahoma" w:cs="Tahoma"/>
        </w:rPr>
        <w:t>Candidates may not require the same access arrangements</w:t>
      </w:r>
      <w:r w:rsidR="00874290" w:rsidRPr="005402EA">
        <w:rPr>
          <w:rFonts w:ascii="Tahoma" w:hAnsi="Tahoma" w:cs="Tahoma"/>
        </w:rPr>
        <w:t xml:space="preserve"> / reasonable adjustments</w:t>
      </w:r>
      <w:r w:rsidRPr="005402EA">
        <w:rPr>
          <w:rFonts w:ascii="Tahoma" w:hAnsi="Tahoma" w:cs="Tahoma"/>
        </w:rPr>
        <w:t xml:space="preserve"> in each specification. Subjects and their methods of assessments may vary, leading to different demands of the candidate. </w:t>
      </w:r>
      <w:r w:rsidR="009A0822" w:rsidRPr="005402EA">
        <w:rPr>
          <w:rFonts w:ascii="Tahoma" w:hAnsi="Tahoma" w:cs="Tahoma"/>
        </w:rPr>
        <w:t>SENDCo’s</w:t>
      </w:r>
      <w:r w:rsidRPr="005402EA">
        <w:rPr>
          <w:rFonts w:ascii="Tahoma" w:hAnsi="Tahoma" w:cs="Tahoma"/>
        </w:rPr>
        <w:t xml:space="preserve"> should consider the need for access arrangements</w:t>
      </w:r>
      <w:r w:rsidR="00293C9D" w:rsidRPr="005402EA">
        <w:rPr>
          <w:rFonts w:ascii="Tahoma" w:hAnsi="Tahoma" w:cs="Tahoma"/>
        </w:rPr>
        <w:t>/ reasonable</w:t>
      </w:r>
      <w:r w:rsidR="00874290" w:rsidRPr="005402EA">
        <w:rPr>
          <w:rFonts w:ascii="Tahoma" w:hAnsi="Tahoma" w:cs="Tahoma"/>
        </w:rPr>
        <w:t xml:space="preserve"> adjustments</w:t>
      </w:r>
      <w:r w:rsidRPr="005402EA">
        <w:rPr>
          <w:rFonts w:ascii="Tahoma" w:hAnsi="Tahoma" w:cs="Tahoma"/>
        </w:rPr>
        <w:t xml:space="preserve"> on a subject-by-subject basis. </w:t>
      </w:r>
    </w:p>
    <w:p w14:paraId="2DDBD103" w14:textId="77777777" w:rsidR="00283B99" w:rsidRPr="005402EA" w:rsidRDefault="00283B99" w:rsidP="00283B99">
      <w:pPr>
        <w:autoSpaceDE w:val="0"/>
        <w:autoSpaceDN w:val="0"/>
        <w:adjustRightInd w:val="0"/>
        <w:spacing w:before="120" w:after="0" w:line="276" w:lineRule="auto"/>
        <w:jc w:val="both"/>
        <w:rPr>
          <w:rFonts w:ascii="Tahoma" w:hAnsi="Tahoma" w:cs="Tahoma"/>
        </w:rPr>
      </w:pPr>
      <w:bookmarkStart w:id="7" w:name="_Toc527828709"/>
      <w:r w:rsidRPr="005402EA">
        <w:rPr>
          <w:rFonts w:ascii="Tahoma" w:hAnsi="Tahoma" w:cs="Tahoma"/>
        </w:rPr>
        <w:t>(AA 4.2.1)</w:t>
      </w:r>
    </w:p>
    <w:p w14:paraId="64EE2B8A" w14:textId="1E3C0A4C" w:rsidR="00283B99" w:rsidRPr="005402EA" w:rsidRDefault="00283B99" w:rsidP="00283B99">
      <w:pPr>
        <w:spacing w:after="120" w:line="276" w:lineRule="auto"/>
        <w:rPr>
          <w:rFonts w:ascii="Tahoma" w:eastAsia="Times New Roman" w:hAnsi="Tahoma" w:cs="Tahoma"/>
        </w:rPr>
      </w:pPr>
      <w:r w:rsidRPr="005402EA">
        <w:rPr>
          <w:rFonts w:ascii="Tahoma" w:eastAsia="Times New Roman" w:hAnsi="Tahoma" w:cs="Tahoma"/>
        </w:rPr>
        <w:t xml:space="preserve">The </w:t>
      </w:r>
      <w:r w:rsidR="009A0822" w:rsidRPr="005402EA">
        <w:rPr>
          <w:rFonts w:ascii="Tahoma" w:eastAsia="Times New Roman" w:hAnsi="Tahoma" w:cs="Tahoma"/>
        </w:rPr>
        <w:t xml:space="preserve">SENDCO’s </w:t>
      </w:r>
      <w:r w:rsidRPr="005402EA">
        <w:rPr>
          <w:rFonts w:ascii="Tahoma" w:eastAsia="Times New Roman" w:hAnsi="Tahoma" w:cs="Tahoma"/>
        </w:rPr>
        <w:t xml:space="preserve">must ensure that the proposed access arrangement </w:t>
      </w:r>
      <w:r w:rsidR="00874290" w:rsidRPr="005402EA">
        <w:rPr>
          <w:rFonts w:ascii="Tahoma" w:eastAsia="Times New Roman" w:hAnsi="Tahoma" w:cs="Tahoma"/>
        </w:rPr>
        <w:t xml:space="preserve">/ </w:t>
      </w:r>
      <w:r w:rsidR="00874290" w:rsidRPr="005402EA">
        <w:rPr>
          <w:rFonts w:ascii="Tahoma" w:hAnsi="Tahoma" w:cs="Tahoma"/>
        </w:rPr>
        <w:t>reasonable adjustment</w:t>
      </w:r>
      <w:r w:rsidR="00874290" w:rsidRPr="005402EA">
        <w:rPr>
          <w:rFonts w:ascii="Tahoma" w:eastAsia="Times New Roman" w:hAnsi="Tahoma" w:cs="Tahoma"/>
        </w:rPr>
        <w:t xml:space="preserve"> </w:t>
      </w:r>
      <w:r w:rsidRPr="005402EA">
        <w:rPr>
          <w:rFonts w:ascii="Tahoma" w:eastAsia="Times New Roman" w:hAnsi="Tahoma" w:cs="Tahoma"/>
        </w:rPr>
        <w:t xml:space="preserve">does not </w:t>
      </w:r>
      <w:r w:rsidR="00FB425A" w:rsidRPr="005402EA">
        <w:rPr>
          <w:rFonts w:ascii="Tahoma" w:eastAsia="Times New Roman" w:hAnsi="Tahoma" w:cs="Tahoma"/>
        </w:rPr>
        <w:t xml:space="preserve">unfairly </w:t>
      </w:r>
      <w:r w:rsidRPr="005402EA">
        <w:rPr>
          <w:rFonts w:ascii="Tahoma" w:eastAsia="Times New Roman" w:hAnsi="Tahoma" w:cs="Tahoma"/>
        </w:rPr>
        <w:t xml:space="preserve">disadvantage or advantage </w:t>
      </w:r>
      <w:r w:rsidR="009A0822" w:rsidRPr="005402EA">
        <w:rPr>
          <w:rFonts w:ascii="Tahoma" w:eastAsia="Times New Roman" w:hAnsi="Tahoma" w:cs="Tahoma"/>
        </w:rPr>
        <w:t>the</w:t>
      </w:r>
      <w:r w:rsidRPr="005402EA">
        <w:rPr>
          <w:rFonts w:ascii="Tahoma" w:eastAsia="Times New Roman" w:hAnsi="Tahoma" w:cs="Tahoma"/>
        </w:rPr>
        <w:t xml:space="preserve"> candidate. </w:t>
      </w:r>
    </w:p>
    <w:p w14:paraId="200949F7" w14:textId="77777777" w:rsidR="00283B99" w:rsidRPr="005402EA" w:rsidRDefault="00283B99" w:rsidP="00283B99">
      <w:pPr>
        <w:autoSpaceDE w:val="0"/>
        <w:autoSpaceDN w:val="0"/>
        <w:adjustRightInd w:val="0"/>
        <w:spacing w:before="120" w:after="0" w:line="276" w:lineRule="auto"/>
        <w:jc w:val="both"/>
        <w:rPr>
          <w:rFonts w:ascii="Tahoma" w:hAnsi="Tahoma" w:cs="Tahoma"/>
        </w:rPr>
      </w:pPr>
      <w:r w:rsidRPr="005402EA">
        <w:rPr>
          <w:rFonts w:ascii="Tahoma" w:hAnsi="Tahoma" w:cs="Tahoma"/>
        </w:rPr>
        <w:t>(AA 4.2.7)</w:t>
      </w:r>
    </w:p>
    <w:p w14:paraId="1F6753BC" w14:textId="7C0D322C" w:rsidR="00283B99" w:rsidRPr="005402EA" w:rsidRDefault="00283B99" w:rsidP="00283B99">
      <w:pPr>
        <w:spacing w:after="120" w:line="276" w:lineRule="auto"/>
        <w:ind w:right="-13"/>
        <w:rPr>
          <w:rFonts w:ascii="Tahoma" w:eastAsia="Times New Roman" w:hAnsi="Tahoma" w:cs="Tahoma"/>
        </w:rPr>
      </w:pPr>
      <w:r w:rsidRPr="005402EA">
        <w:rPr>
          <w:rFonts w:ascii="Tahoma" w:eastAsia="Times New Roman" w:hAnsi="Tahoma" w:cs="Tahoma"/>
        </w:rPr>
        <w:t xml:space="preserve">The candidate must have had appropriate opportunities to practise using the access arrangement(s) </w:t>
      </w:r>
      <w:r w:rsidR="00874290" w:rsidRPr="005402EA">
        <w:rPr>
          <w:rFonts w:ascii="Tahoma" w:eastAsia="Times New Roman" w:hAnsi="Tahoma" w:cs="Tahoma"/>
        </w:rPr>
        <w:t xml:space="preserve">/ </w:t>
      </w:r>
      <w:r w:rsidR="00874290" w:rsidRPr="005402EA">
        <w:rPr>
          <w:rFonts w:ascii="Tahoma" w:hAnsi="Tahoma" w:cs="Tahoma"/>
        </w:rPr>
        <w:t>reasonable adjustment</w:t>
      </w:r>
      <w:r w:rsidR="00874290" w:rsidRPr="005402EA">
        <w:rPr>
          <w:rFonts w:ascii="Tahoma" w:eastAsia="Times New Roman" w:hAnsi="Tahoma" w:cs="Tahoma"/>
        </w:rPr>
        <w:t xml:space="preserve">(s) </w:t>
      </w:r>
      <w:r w:rsidRPr="005402EA">
        <w:rPr>
          <w:rFonts w:ascii="Tahoma" w:eastAsia="Times New Roman" w:hAnsi="Tahoma" w:cs="Tahoma"/>
        </w:rPr>
        <w:t xml:space="preserve">before </w:t>
      </w:r>
      <w:r w:rsidR="009A0822" w:rsidRPr="005402EA">
        <w:rPr>
          <w:rFonts w:ascii="Tahoma" w:eastAsia="Times New Roman" w:hAnsi="Tahoma" w:cs="Tahoma"/>
        </w:rPr>
        <w:t>their</w:t>
      </w:r>
      <w:r w:rsidRPr="005402EA">
        <w:rPr>
          <w:rFonts w:ascii="Tahoma" w:eastAsia="Times New Roman" w:hAnsi="Tahoma" w:cs="Tahoma"/>
        </w:rPr>
        <w:t xml:space="preserve"> first examination. </w:t>
      </w:r>
    </w:p>
    <w:p w14:paraId="7CD13C1F" w14:textId="77777777" w:rsidR="00D85628" w:rsidRPr="005402EA" w:rsidRDefault="00D85628" w:rsidP="00063D1A">
      <w:pPr>
        <w:pStyle w:val="Headinglevel1"/>
        <w:spacing w:before="240" w:line="276" w:lineRule="auto"/>
        <w:rPr>
          <w:rFonts w:ascii="Tahoma" w:hAnsi="Tahoma" w:cs="Tahoma"/>
          <w:sz w:val="22"/>
          <w:szCs w:val="22"/>
        </w:rPr>
      </w:pPr>
    </w:p>
    <w:p w14:paraId="73523A75" w14:textId="77777777" w:rsidR="00B11D21" w:rsidRPr="005402EA" w:rsidRDefault="00B11D21" w:rsidP="00063D1A">
      <w:pPr>
        <w:pStyle w:val="Headinglevel1"/>
        <w:spacing w:before="240" w:line="276" w:lineRule="auto"/>
        <w:rPr>
          <w:rFonts w:ascii="Tahoma" w:hAnsi="Tahoma" w:cs="Tahoma"/>
          <w:sz w:val="22"/>
          <w:szCs w:val="22"/>
        </w:rPr>
      </w:pPr>
      <w:r w:rsidRPr="005402EA">
        <w:rPr>
          <w:rFonts w:ascii="Tahoma" w:hAnsi="Tahoma" w:cs="Tahoma"/>
          <w:sz w:val="22"/>
          <w:szCs w:val="22"/>
        </w:rPr>
        <w:t>Purpose of the policy</w:t>
      </w:r>
      <w:bookmarkEnd w:id="7"/>
    </w:p>
    <w:p w14:paraId="3942571F" w14:textId="03BD5074" w:rsidR="00283B99" w:rsidRPr="005402EA" w:rsidRDefault="00B11D21" w:rsidP="00283B99">
      <w:pPr>
        <w:pStyle w:val="Default"/>
        <w:spacing w:line="276" w:lineRule="auto"/>
        <w:jc w:val="both"/>
        <w:rPr>
          <w:color w:val="auto"/>
          <w:sz w:val="22"/>
          <w:szCs w:val="22"/>
        </w:rPr>
      </w:pPr>
      <w:r w:rsidRPr="005402EA">
        <w:rPr>
          <w:sz w:val="22"/>
          <w:szCs w:val="22"/>
        </w:rPr>
        <w:t>This policy details how</w:t>
      </w:r>
      <w:r w:rsidR="00063D1A" w:rsidRPr="005402EA">
        <w:rPr>
          <w:sz w:val="22"/>
          <w:szCs w:val="22"/>
        </w:rPr>
        <w:t xml:space="preserve"> </w:t>
      </w:r>
      <w:r w:rsidR="00D85628" w:rsidRPr="005402EA">
        <w:rPr>
          <w:color w:val="auto"/>
          <w:sz w:val="22"/>
          <w:szCs w:val="22"/>
        </w:rPr>
        <w:t xml:space="preserve">Haybrook College </w:t>
      </w:r>
      <w:r w:rsidR="0063321D" w:rsidRPr="005402EA">
        <w:rPr>
          <w:color w:val="auto"/>
          <w:sz w:val="22"/>
          <w:szCs w:val="22"/>
        </w:rPr>
        <w:t xml:space="preserve">complies with </w:t>
      </w:r>
      <w:r w:rsidR="0063321D" w:rsidRPr="005402EA">
        <w:rPr>
          <w:sz w:val="22"/>
          <w:szCs w:val="22"/>
        </w:rPr>
        <w:t>AA chapter 4</w:t>
      </w:r>
      <w:r w:rsidR="00874290" w:rsidRPr="005402EA">
        <w:rPr>
          <w:sz w:val="22"/>
          <w:szCs w:val="22"/>
        </w:rPr>
        <w:t xml:space="preserve"> (Managing the needs of candidates and principles for centres), </w:t>
      </w:r>
      <w:r w:rsidR="000D77D5" w:rsidRPr="005402EA">
        <w:rPr>
          <w:sz w:val="22"/>
          <w:szCs w:val="22"/>
        </w:rPr>
        <w:t xml:space="preserve">chapter 5.8 </w:t>
      </w:r>
      <w:r w:rsidR="00874290" w:rsidRPr="005402EA">
        <w:rPr>
          <w:sz w:val="22"/>
          <w:szCs w:val="22"/>
        </w:rPr>
        <w:t>(</w:t>
      </w:r>
      <w:r w:rsidR="000D77D5" w:rsidRPr="005402EA">
        <w:rPr>
          <w:sz w:val="22"/>
          <w:szCs w:val="22"/>
        </w:rPr>
        <w:t>Word processor</w:t>
      </w:r>
      <w:r w:rsidR="00874290" w:rsidRPr="005402EA">
        <w:rPr>
          <w:sz w:val="22"/>
          <w:szCs w:val="22"/>
        </w:rPr>
        <w:t>)</w:t>
      </w:r>
      <w:r w:rsidR="000D77D5" w:rsidRPr="005402EA">
        <w:rPr>
          <w:color w:val="auto"/>
          <w:sz w:val="22"/>
          <w:szCs w:val="22"/>
        </w:rPr>
        <w:t xml:space="preserve"> </w:t>
      </w:r>
      <w:r w:rsidR="00283B99" w:rsidRPr="005402EA">
        <w:rPr>
          <w:sz w:val="22"/>
          <w:szCs w:val="22"/>
        </w:rPr>
        <w:t>and ICE (sections 14.20-2</w:t>
      </w:r>
      <w:r w:rsidR="00FB425A" w:rsidRPr="005402EA">
        <w:rPr>
          <w:sz w:val="22"/>
          <w:szCs w:val="22"/>
        </w:rPr>
        <w:t>7</w:t>
      </w:r>
      <w:r w:rsidR="00283B99" w:rsidRPr="005402EA">
        <w:rPr>
          <w:sz w:val="22"/>
          <w:szCs w:val="22"/>
        </w:rPr>
        <w:t>)</w:t>
      </w:r>
      <w:r w:rsidR="00283B99" w:rsidRPr="005402EA">
        <w:rPr>
          <w:color w:val="auto"/>
          <w:sz w:val="22"/>
          <w:szCs w:val="22"/>
        </w:rPr>
        <w:t xml:space="preserve"> when awarding and allocating a candidate the use of word processor in examinations.</w:t>
      </w:r>
    </w:p>
    <w:p w14:paraId="71063531" w14:textId="132EEBB6" w:rsidR="000D77D5" w:rsidRPr="005402EA" w:rsidRDefault="000D77D5" w:rsidP="00B11D21">
      <w:pPr>
        <w:pStyle w:val="Default"/>
        <w:spacing w:line="276" w:lineRule="auto"/>
        <w:rPr>
          <w:color w:val="auto"/>
          <w:sz w:val="22"/>
          <w:szCs w:val="22"/>
        </w:rPr>
      </w:pPr>
      <w:r w:rsidRPr="005402EA">
        <w:rPr>
          <w:color w:val="auto"/>
          <w:sz w:val="22"/>
          <w:szCs w:val="22"/>
        </w:rPr>
        <w:t>.</w:t>
      </w:r>
    </w:p>
    <w:p w14:paraId="28E597C3" w14:textId="1B56898E" w:rsidR="00D85628" w:rsidRPr="005402EA" w:rsidRDefault="000D77D5" w:rsidP="00FB425A">
      <w:pPr>
        <w:pStyle w:val="Default"/>
        <w:spacing w:before="120" w:line="276" w:lineRule="auto"/>
        <w:rPr>
          <w:color w:val="auto"/>
          <w:sz w:val="22"/>
          <w:szCs w:val="22"/>
        </w:rPr>
      </w:pPr>
      <w:r w:rsidRPr="005402EA">
        <w:rPr>
          <w:color w:val="auto"/>
          <w:sz w:val="22"/>
          <w:szCs w:val="22"/>
        </w:rPr>
        <w:t xml:space="preserve">The term ‘word processor’ is used to describe </w:t>
      </w:r>
      <w:r w:rsidR="00063D1A" w:rsidRPr="005402EA">
        <w:rPr>
          <w:color w:val="auto"/>
          <w:sz w:val="22"/>
          <w:szCs w:val="22"/>
        </w:rPr>
        <w:t xml:space="preserve">for example, </w:t>
      </w:r>
      <w:r w:rsidRPr="005402EA">
        <w:rPr>
          <w:color w:val="auto"/>
          <w:sz w:val="22"/>
          <w:szCs w:val="22"/>
        </w:rPr>
        <w:t xml:space="preserve">the use of a </w:t>
      </w:r>
      <w:r w:rsidR="00063D1A" w:rsidRPr="005402EA">
        <w:rPr>
          <w:color w:val="auto"/>
          <w:sz w:val="22"/>
          <w:szCs w:val="22"/>
        </w:rPr>
        <w:t>computer</w:t>
      </w:r>
      <w:r w:rsidR="00E1007A" w:rsidRPr="005402EA">
        <w:rPr>
          <w:color w:val="auto"/>
          <w:sz w:val="22"/>
          <w:szCs w:val="22"/>
        </w:rPr>
        <w:t>,</w:t>
      </w:r>
      <w:r w:rsidR="00B11D21" w:rsidRPr="005402EA">
        <w:rPr>
          <w:color w:val="auto"/>
          <w:sz w:val="22"/>
          <w:szCs w:val="22"/>
        </w:rPr>
        <w:t xml:space="preserve"> laptop</w:t>
      </w:r>
      <w:r w:rsidRPr="005402EA">
        <w:rPr>
          <w:color w:val="auto"/>
          <w:sz w:val="22"/>
          <w:szCs w:val="22"/>
        </w:rPr>
        <w:t xml:space="preserve"> or tablet.</w:t>
      </w:r>
      <w:bookmarkStart w:id="8" w:name="_Toc527828710"/>
    </w:p>
    <w:p w14:paraId="61E7DC75" w14:textId="77777777" w:rsidR="00FB425A" w:rsidRPr="005402EA" w:rsidRDefault="00FB425A" w:rsidP="00FB425A">
      <w:pPr>
        <w:pStyle w:val="Default"/>
        <w:spacing w:before="120" w:line="276" w:lineRule="auto"/>
        <w:rPr>
          <w:color w:val="auto"/>
          <w:sz w:val="22"/>
          <w:szCs w:val="22"/>
        </w:rPr>
      </w:pPr>
    </w:p>
    <w:p w14:paraId="567C4C06" w14:textId="779D5393" w:rsidR="00E1007A" w:rsidRPr="005402EA" w:rsidRDefault="000D77D5" w:rsidP="00E1007A">
      <w:pPr>
        <w:pStyle w:val="Headinglevel1"/>
        <w:spacing w:before="240" w:line="276" w:lineRule="auto"/>
        <w:rPr>
          <w:rFonts w:ascii="Tahoma" w:hAnsi="Tahoma" w:cs="Tahoma"/>
          <w:sz w:val="22"/>
          <w:szCs w:val="22"/>
        </w:rPr>
      </w:pPr>
      <w:r w:rsidRPr="005402EA">
        <w:rPr>
          <w:rFonts w:ascii="Tahoma" w:hAnsi="Tahoma" w:cs="Tahoma"/>
          <w:sz w:val="22"/>
          <w:szCs w:val="22"/>
        </w:rPr>
        <w:lastRenderedPageBreak/>
        <w:t>T</w:t>
      </w:r>
      <w:r w:rsidR="006D523C" w:rsidRPr="005402EA">
        <w:rPr>
          <w:rFonts w:ascii="Tahoma" w:hAnsi="Tahoma" w:cs="Tahoma"/>
          <w:sz w:val="22"/>
          <w:szCs w:val="22"/>
        </w:rPr>
        <w:t>he</w:t>
      </w:r>
      <w:r w:rsidR="00E1007A" w:rsidRPr="005402EA">
        <w:rPr>
          <w:rFonts w:ascii="Tahoma" w:hAnsi="Tahoma" w:cs="Tahoma"/>
          <w:sz w:val="22"/>
          <w:szCs w:val="22"/>
        </w:rPr>
        <w:t xml:space="preserve"> </w:t>
      </w:r>
      <w:bookmarkEnd w:id="8"/>
      <w:r w:rsidR="00FB425A" w:rsidRPr="005402EA">
        <w:rPr>
          <w:rFonts w:ascii="Tahoma" w:hAnsi="Tahoma" w:cs="Tahoma"/>
          <w:sz w:val="22"/>
          <w:szCs w:val="22"/>
        </w:rPr>
        <w:t>criteria Haybrook College uses to award and allocate word processors for examinations and assessments</w:t>
      </w:r>
    </w:p>
    <w:p w14:paraId="499E40A6" w14:textId="77777777" w:rsidR="009B6B17" w:rsidRPr="005402EA" w:rsidRDefault="009B6B17" w:rsidP="009B6B17">
      <w:pPr>
        <w:spacing w:before="120" w:after="120"/>
        <w:rPr>
          <w:rFonts w:ascii="Tahoma" w:eastAsia="Times New Roman" w:hAnsi="Tahoma" w:cs="Tahoma"/>
        </w:rPr>
      </w:pPr>
      <w:r w:rsidRPr="005402EA">
        <w:rPr>
          <w:rFonts w:ascii="Tahoma" w:eastAsia="Times New Roman" w:hAnsi="Tahoma" w:cs="Tahoma"/>
        </w:rPr>
        <w:t>The ‘normal way of working’ for exam candidates, as directed by the head of centre, is that candidates handwrite their exams unless there are exceptions.</w:t>
      </w:r>
    </w:p>
    <w:p w14:paraId="5722F69F" w14:textId="77777777" w:rsidR="009B6B17" w:rsidRPr="005402EA" w:rsidRDefault="009B6B17" w:rsidP="009B6B17">
      <w:pPr>
        <w:spacing w:before="120" w:after="120"/>
        <w:rPr>
          <w:rFonts w:ascii="Tahoma" w:eastAsia="Times New Roman" w:hAnsi="Tahoma" w:cs="Tahoma"/>
          <w:b/>
          <w:bCs/>
        </w:rPr>
      </w:pPr>
      <w:r w:rsidRPr="005402EA">
        <w:rPr>
          <w:rFonts w:ascii="Tahoma" w:eastAsia="Times New Roman" w:hAnsi="Tahoma" w:cs="Tahoma"/>
          <w:b/>
          <w:bCs/>
        </w:rPr>
        <w:t xml:space="preserve">Exceptions </w:t>
      </w:r>
    </w:p>
    <w:p w14:paraId="3FA22E95" w14:textId="0D85D3C3" w:rsidR="009B6B17" w:rsidRPr="005402EA" w:rsidRDefault="009B6B17" w:rsidP="009B6B17">
      <w:pPr>
        <w:spacing w:after="0"/>
        <w:rPr>
          <w:rFonts w:ascii="Tahoma" w:eastAsia="Times New Roman" w:hAnsi="Tahoma" w:cs="Tahoma"/>
        </w:rPr>
      </w:pPr>
      <w:r w:rsidRPr="005402EA">
        <w:rPr>
          <w:rFonts w:ascii="Tahoma" w:eastAsia="Times New Roman" w:hAnsi="Tahoma" w:cs="Tahoma"/>
        </w:rPr>
        <w:t>A candidate may be awarded the use of a word processor in examinations where:</w:t>
      </w:r>
    </w:p>
    <w:p w14:paraId="62199F74" w14:textId="77777777" w:rsidR="00A41F0C" w:rsidRPr="005402EA" w:rsidRDefault="00A41F0C" w:rsidP="009B6B17">
      <w:pPr>
        <w:spacing w:after="0"/>
        <w:rPr>
          <w:rFonts w:ascii="Tahoma" w:eastAsia="Times New Roman" w:hAnsi="Tahoma" w:cs="Tahoma"/>
        </w:rPr>
      </w:pPr>
    </w:p>
    <w:p w14:paraId="158955FE" w14:textId="77777777" w:rsidR="009B6B17" w:rsidRPr="005402EA" w:rsidRDefault="009B6B17" w:rsidP="009B6B17">
      <w:pPr>
        <w:numPr>
          <w:ilvl w:val="0"/>
          <w:numId w:val="8"/>
        </w:numPr>
        <w:spacing w:before="120" w:after="120"/>
        <w:contextualSpacing/>
        <w:rPr>
          <w:rFonts w:ascii="Tahoma" w:hAnsi="Tahoma" w:cs="Tahoma"/>
        </w:rPr>
      </w:pPr>
      <w:r w:rsidRPr="005402EA">
        <w:rPr>
          <w:rFonts w:ascii="Tahoma" w:hAnsi="Tahoma" w:cs="Tahoma"/>
        </w:rPr>
        <w:t>the candidate may have an approved access arrangement in place, for example the use of a scribe/speech recognition technology</w:t>
      </w:r>
    </w:p>
    <w:p w14:paraId="699C2F94" w14:textId="4BE1E53E" w:rsidR="009B6B17" w:rsidRPr="005402EA" w:rsidRDefault="009B6B17" w:rsidP="009B6B17">
      <w:pPr>
        <w:numPr>
          <w:ilvl w:val="0"/>
          <w:numId w:val="8"/>
        </w:numPr>
        <w:spacing w:before="120" w:after="120"/>
        <w:contextualSpacing/>
        <w:rPr>
          <w:rFonts w:ascii="Tahoma" w:hAnsi="Tahoma" w:cs="Tahoma"/>
        </w:rPr>
      </w:pPr>
      <w:r w:rsidRPr="005402EA">
        <w:rPr>
          <w:rFonts w:ascii="Tahoma" w:hAnsi="Tahoma" w:cs="Tahoma"/>
        </w:rPr>
        <w:t>the candidate has a firmly established need, it reflects the candidate’s normal way of working and by not being awarded a word processor would be at a substantial disadvantage to other candidates</w:t>
      </w:r>
    </w:p>
    <w:p w14:paraId="34245091" w14:textId="77777777" w:rsidR="009B6B17" w:rsidRPr="005402EA" w:rsidRDefault="009B6B17" w:rsidP="009B6B17">
      <w:pPr>
        <w:spacing w:before="120" w:after="120"/>
        <w:ind w:left="720"/>
        <w:contextualSpacing/>
        <w:rPr>
          <w:rFonts w:ascii="Tahoma" w:hAnsi="Tahoma" w:cs="Tahoma"/>
        </w:rPr>
      </w:pPr>
    </w:p>
    <w:p w14:paraId="352FCE97" w14:textId="0C070726" w:rsidR="009B6B17" w:rsidRPr="005402EA" w:rsidRDefault="00D85628" w:rsidP="002F4A53">
      <w:pPr>
        <w:autoSpaceDE w:val="0"/>
        <w:autoSpaceDN w:val="0"/>
        <w:adjustRightInd w:val="0"/>
        <w:spacing w:after="0" w:line="276" w:lineRule="auto"/>
        <w:rPr>
          <w:rFonts w:ascii="Tahoma" w:hAnsi="Tahoma" w:cs="Tahoma"/>
        </w:rPr>
      </w:pPr>
      <w:r w:rsidRPr="005402EA">
        <w:rPr>
          <w:rFonts w:ascii="Tahoma" w:hAnsi="Tahoma" w:cs="Tahoma"/>
        </w:rPr>
        <w:t xml:space="preserve">Haybrook College </w:t>
      </w:r>
      <w:r w:rsidR="002F4A53" w:rsidRPr="005402EA">
        <w:rPr>
          <w:rFonts w:ascii="Tahoma" w:hAnsi="Tahoma" w:cs="Tahoma"/>
        </w:rPr>
        <w:t>will</w:t>
      </w:r>
      <w:r w:rsidR="009B6B17" w:rsidRPr="005402EA">
        <w:rPr>
          <w:rFonts w:ascii="Tahoma" w:hAnsi="Tahoma" w:cs="Tahoma"/>
        </w:rPr>
        <w:t>:</w:t>
      </w:r>
    </w:p>
    <w:p w14:paraId="04AA06C3" w14:textId="77777777" w:rsidR="00A41F0C" w:rsidRPr="005402EA" w:rsidRDefault="00A41F0C" w:rsidP="002F4A53">
      <w:pPr>
        <w:autoSpaceDE w:val="0"/>
        <w:autoSpaceDN w:val="0"/>
        <w:adjustRightInd w:val="0"/>
        <w:spacing w:after="0" w:line="276" w:lineRule="auto"/>
        <w:rPr>
          <w:rFonts w:ascii="Tahoma" w:hAnsi="Tahoma" w:cs="Tahoma"/>
        </w:rPr>
      </w:pPr>
    </w:p>
    <w:p w14:paraId="7D0D10B3" w14:textId="4F994924" w:rsidR="00283B99" w:rsidRPr="005402EA" w:rsidRDefault="00283B99" w:rsidP="009B6B17">
      <w:pPr>
        <w:pStyle w:val="ListParagraph"/>
        <w:numPr>
          <w:ilvl w:val="0"/>
          <w:numId w:val="2"/>
        </w:numPr>
        <w:rPr>
          <w:rFonts w:ascii="Tahoma" w:hAnsi="Tahoma" w:cs="Tahoma"/>
        </w:rPr>
      </w:pPr>
      <w:r w:rsidRPr="005402EA">
        <w:rPr>
          <w:rFonts w:ascii="Tahoma" w:hAnsi="Tahoma" w:cs="Tahoma"/>
        </w:rPr>
        <w:t>allocate the use of a word processor to a candidate with the spelling and grammar check</w:t>
      </w:r>
      <w:r w:rsidR="001F4B13" w:rsidRPr="005402EA">
        <w:rPr>
          <w:rFonts w:ascii="Tahoma" w:hAnsi="Tahoma" w:cs="Tahoma"/>
        </w:rPr>
        <w:t xml:space="preserve"> facility </w:t>
      </w:r>
      <w:r w:rsidRPr="005402EA">
        <w:rPr>
          <w:rFonts w:ascii="Tahoma" w:hAnsi="Tahoma" w:cs="Tahoma"/>
        </w:rPr>
        <w:t>/predictive text switched off where it is their normal way of working within the centre (AA 5.8.1)</w:t>
      </w:r>
    </w:p>
    <w:p w14:paraId="295AFF10" w14:textId="27251AD1" w:rsidR="00AC4EF6" w:rsidRPr="005402EA" w:rsidRDefault="00AC4EF6" w:rsidP="009B6B17">
      <w:pPr>
        <w:pStyle w:val="ListParagraph"/>
        <w:numPr>
          <w:ilvl w:val="0"/>
          <w:numId w:val="2"/>
        </w:numPr>
        <w:autoSpaceDE w:val="0"/>
        <w:autoSpaceDN w:val="0"/>
        <w:adjustRightInd w:val="0"/>
        <w:spacing w:after="0" w:line="276" w:lineRule="auto"/>
        <w:rPr>
          <w:rFonts w:ascii="Tahoma" w:hAnsi="Tahoma" w:cs="Tahoma"/>
        </w:rPr>
      </w:pPr>
      <w:r w:rsidRPr="005402EA">
        <w:rPr>
          <w:rFonts w:ascii="Tahoma" w:hAnsi="Tahoma" w:cs="Tahoma"/>
        </w:rPr>
        <w:t xml:space="preserve">award the use of a word processor to a candidate </w:t>
      </w:r>
      <w:r w:rsidR="009A642C" w:rsidRPr="005402EA">
        <w:rPr>
          <w:rFonts w:ascii="Tahoma" w:hAnsi="Tahoma" w:cs="Tahoma"/>
        </w:rPr>
        <w:t>where</w:t>
      </w:r>
      <w:r w:rsidRPr="005402EA">
        <w:rPr>
          <w:rFonts w:ascii="Tahoma" w:hAnsi="Tahoma" w:cs="Tahoma"/>
        </w:rPr>
        <w:t xml:space="preserve"> appropriate to their needs </w:t>
      </w:r>
    </w:p>
    <w:p w14:paraId="058D4259" w14:textId="150326C1" w:rsidR="003E5124" w:rsidRPr="005402EA" w:rsidRDefault="00E12DF7" w:rsidP="003E5124">
      <w:pPr>
        <w:pStyle w:val="ListParagraph"/>
        <w:autoSpaceDE w:val="0"/>
        <w:autoSpaceDN w:val="0"/>
        <w:adjustRightInd w:val="0"/>
        <w:spacing w:after="0" w:line="276" w:lineRule="auto"/>
        <w:rPr>
          <w:rFonts w:ascii="Tahoma" w:hAnsi="Tahoma" w:cs="Tahoma"/>
        </w:rPr>
      </w:pPr>
      <w:r w:rsidRPr="005402EA">
        <w:rPr>
          <w:rFonts w:ascii="Tahoma" w:hAnsi="Tahoma" w:cs="Tahoma"/>
        </w:rPr>
        <w:t>For example, a candidate with:</w:t>
      </w:r>
    </w:p>
    <w:p w14:paraId="4A8CF3CE" w14:textId="7937253B" w:rsidR="0051256A" w:rsidRPr="005402EA" w:rsidRDefault="0051256A" w:rsidP="009B6B17">
      <w:pPr>
        <w:pStyle w:val="ListParagraph"/>
        <w:numPr>
          <w:ilvl w:val="1"/>
          <w:numId w:val="2"/>
        </w:numPr>
        <w:autoSpaceDE w:val="0"/>
        <w:autoSpaceDN w:val="0"/>
        <w:adjustRightInd w:val="0"/>
        <w:spacing w:after="0" w:line="276" w:lineRule="auto"/>
        <w:rPr>
          <w:rFonts w:ascii="Tahoma" w:hAnsi="Tahoma" w:cs="Tahoma"/>
        </w:rPr>
      </w:pPr>
      <w:r w:rsidRPr="005402EA">
        <w:rPr>
          <w:rFonts w:ascii="Tahoma" w:hAnsi="Tahoma" w:cs="Tahoma"/>
        </w:rPr>
        <w:t>a learning difficulty which has a substantial and long</w:t>
      </w:r>
      <w:r w:rsidR="006E4BD8" w:rsidRPr="005402EA">
        <w:rPr>
          <w:rFonts w:ascii="Tahoma" w:hAnsi="Tahoma" w:cs="Tahoma"/>
        </w:rPr>
        <w:t>-</w:t>
      </w:r>
      <w:r w:rsidRPr="005402EA">
        <w:rPr>
          <w:rFonts w:ascii="Tahoma" w:hAnsi="Tahoma" w:cs="Tahoma"/>
        </w:rPr>
        <w:t xml:space="preserve">term adverse effect on </w:t>
      </w:r>
      <w:r w:rsidR="00E12DF7" w:rsidRPr="005402EA">
        <w:rPr>
          <w:rFonts w:ascii="Tahoma" w:hAnsi="Tahoma" w:cs="Tahoma"/>
        </w:rPr>
        <w:t>their</w:t>
      </w:r>
      <w:r w:rsidRPr="005402EA">
        <w:rPr>
          <w:rFonts w:ascii="Tahoma" w:hAnsi="Tahoma" w:cs="Tahoma"/>
        </w:rPr>
        <w:t xml:space="preserve"> ability to write legibly </w:t>
      </w:r>
    </w:p>
    <w:p w14:paraId="48EBE00D" w14:textId="77777777" w:rsidR="0051256A" w:rsidRPr="005402EA" w:rsidRDefault="0051256A" w:rsidP="009B6B17">
      <w:pPr>
        <w:pStyle w:val="ListParagraph"/>
        <w:numPr>
          <w:ilvl w:val="0"/>
          <w:numId w:val="5"/>
        </w:numPr>
        <w:autoSpaceDE w:val="0"/>
        <w:autoSpaceDN w:val="0"/>
        <w:adjustRightInd w:val="0"/>
        <w:spacing w:after="0" w:line="276" w:lineRule="auto"/>
        <w:rPr>
          <w:rFonts w:ascii="Tahoma" w:hAnsi="Tahoma" w:cs="Tahoma"/>
        </w:rPr>
      </w:pPr>
      <w:r w:rsidRPr="005402EA">
        <w:rPr>
          <w:rFonts w:ascii="Tahoma" w:hAnsi="Tahoma" w:cs="Tahoma"/>
        </w:rPr>
        <w:t>a medical condition</w:t>
      </w:r>
    </w:p>
    <w:p w14:paraId="12828E3B" w14:textId="77777777" w:rsidR="0051256A" w:rsidRPr="005402EA" w:rsidRDefault="0051256A" w:rsidP="009B6B17">
      <w:pPr>
        <w:pStyle w:val="ListParagraph"/>
        <w:numPr>
          <w:ilvl w:val="0"/>
          <w:numId w:val="5"/>
        </w:numPr>
        <w:autoSpaceDE w:val="0"/>
        <w:autoSpaceDN w:val="0"/>
        <w:adjustRightInd w:val="0"/>
        <w:spacing w:after="0" w:line="276" w:lineRule="auto"/>
        <w:rPr>
          <w:rFonts w:ascii="Tahoma" w:hAnsi="Tahoma" w:cs="Tahoma"/>
        </w:rPr>
      </w:pPr>
      <w:r w:rsidRPr="005402EA">
        <w:rPr>
          <w:rFonts w:ascii="Tahoma" w:hAnsi="Tahoma" w:cs="Tahoma"/>
        </w:rPr>
        <w:t>a physical disability</w:t>
      </w:r>
    </w:p>
    <w:p w14:paraId="16F81993" w14:textId="77777777" w:rsidR="0051256A" w:rsidRPr="005402EA" w:rsidRDefault="0051256A" w:rsidP="009B6B17">
      <w:pPr>
        <w:pStyle w:val="ListParagraph"/>
        <w:numPr>
          <w:ilvl w:val="0"/>
          <w:numId w:val="5"/>
        </w:numPr>
        <w:autoSpaceDE w:val="0"/>
        <w:autoSpaceDN w:val="0"/>
        <w:adjustRightInd w:val="0"/>
        <w:spacing w:after="0" w:line="276" w:lineRule="auto"/>
        <w:rPr>
          <w:rFonts w:ascii="Tahoma" w:hAnsi="Tahoma" w:cs="Tahoma"/>
        </w:rPr>
      </w:pPr>
      <w:r w:rsidRPr="005402EA">
        <w:rPr>
          <w:rFonts w:ascii="Tahoma" w:hAnsi="Tahoma" w:cs="Tahoma"/>
        </w:rPr>
        <w:t xml:space="preserve">a sensory impairment; </w:t>
      </w:r>
    </w:p>
    <w:p w14:paraId="4A21FBF1" w14:textId="77777777" w:rsidR="0051256A" w:rsidRPr="005402EA" w:rsidRDefault="0051256A" w:rsidP="009B6B17">
      <w:pPr>
        <w:pStyle w:val="ListParagraph"/>
        <w:numPr>
          <w:ilvl w:val="0"/>
          <w:numId w:val="5"/>
        </w:numPr>
        <w:autoSpaceDE w:val="0"/>
        <w:autoSpaceDN w:val="0"/>
        <w:adjustRightInd w:val="0"/>
        <w:spacing w:after="0" w:line="276" w:lineRule="auto"/>
        <w:rPr>
          <w:rFonts w:ascii="Tahoma" w:hAnsi="Tahoma" w:cs="Tahoma"/>
        </w:rPr>
      </w:pPr>
      <w:r w:rsidRPr="005402EA">
        <w:rPr>
          <w:rFonts w:ascii="Tahoma" w:hAnsi="Tahoma" w:cs="Tahoma"/>
        </w:rPr>
        <w:t>planning and organisational problems when writing by hand</w:t>
      </w:r>
    </w:p>
    <w:p w14:paraId="4764B76D" w14:textId="2E59C5C7" w:rsidR="0051256A" w:rsidRPr="005402EA" w:rsidRDefault="0051256A" w:rsidP="009B6B17">
      <w:pPr>
        <w:pStyle w:val="ListParagraph"/>
        <w:numPr>
          <w:ilvl w:val="0"/>
          <w:numId w:val="5"/>
        </w:numPr>
        <w:autoSpaceDE w:val="0"/>
        <w:autoSpaceDN w:val="0"/>
        <w:adjustRightInd w:val="0"/>
        <w:spacing w:after="0" w:line="276" w:lineRule="auto"/>
        <w:rPr>
          <w:rFonts w:ascii="Tahoma" w:hAnsi="Tahoma" w:cs="Tahoma"/>
        </w:rPr>
      </w:pPr>
      <w:r w:rsidRPr="005402EA">
        <w:rPr>
          <w:rFonts w:ascii="Tahoma" w:hAnsi="Tahoma" w:cs="Tahoma"/>
        </w:rPr>
        <w:t>poor handwriting (</w:t>
      </w:r>
      <w:r w:rsidR="000D77D5" w:rsidRPr="005402EA">
        <w:rPr>
          <w:rFonts w:ascii="Tahoma" w:hAnsi="Tahoma" w:cs="Tahoma"/>
        </w:rPr>
        <w:t>AA</w:t>
      </w:r>
      <w:r w:rsidRPr="005402EA">
        <w:rPr>
          <w:rFonts w:ascii="Tahoma" w:hAnsi="Tahoma" w:cs="Tahoma"/>
        </w:rPr>
        <w:t xml:space="preserve"> 5.8.4)</w:t>
      </w:r>
    </w:p>
    <w:p w14:paraId="4FF7F5BB" w14:textId="77777777" w:rsidR="00AC5D28" w:rsidRPr="005402EA" w:rsidRDefault="002F4A53" w:rsidP="009B6B17">
      <w:pPr>
        <w:pStyle w:val="ListParagraph"/>
        <w:numPr>
          <w:ilvl w:val="0"/>
          <w:numId w:val="2"/>
        </w:numPr>
        <w:autoSpaceDE w:val="0"/>
        <w:autoSpaceDN w:val="0"/>
        <w:adjustRightInd w:val="0"/>
        <w:spacing w:after="0" w:line="276" w:lineRule="auto"/>
        <w:rPr>
          <w:rFonts w:ascii="Tahoma" w:hAnsi="Tahoma" w:cs="Tahoma"/>
        </w:rPr>
      </w:pPr>
      <w:r w:rsidRPr="005402EA">
        <w:rPr>
          <w:rFonts w:ascii="Tahoma" w:hAnsi="Tahoma" w:cs="Tahoma"/>
        </w:rPr>
        <w:t xml:space="preserve">only permit the </w:t>
      </w:r>
      <w:r w:rsidR="00B11D21" w:rsidRPr="005402EA">
        <w:rPr>
          <w:rFonts w:ascii="Tahoma" w:hAnsi="Tahoma" w:cs="Tahoma"/>
        </w:rPr>
        <w:t xml:space="preserve">use of </w:t>
      </w:r>
      <w:r w:rsidR="00D342E4" w:rsidRPr="005402EA">
        <w:rPr>
          <w:rFonts w:ascii="Tahoma" w:hAnsi="Tahoma" w:cs="Tahoma"/>
        </w:rPr>
        <w:t xml:space="preserve">a </w:t>
      </w:r>
      <w:r w:rsidR="00B11D21" w:rsidRPr="005402EA">
        <w:rPr>
          <w:rFonts w:ascii="Tahoma" w:hAnsi="Tahoma" w:cs="Tahoma"/>
        </w:rPr>
        <w:t>word processor</w:t>
      </w:r>
      <w:r w:rsidR="00D342E4" w:rsidRPr="005402EA">
        <w:rPr>
          <w:rFonts w:ascii="Tahoma" w:hAnsi="Tahoma" w:cs="Tahoma"/>
        </w:rPr>
        <w:t xml:space="preserve"> </w:t>
      </w:r>
      <w:r w:rsidR="002A69F0" w:rsidRPr="005402EA">
        <w:rPr>
          <w:rFonts w:ascii="Tahoma" w:hAnsi="Tahoma" w:cs="Tahoma"/>
        </w:rPr>
        <w:t>where</w:t>
      </w:r>
      <w:r w:rsidR="00B11D21" w:rsidRPr="005402EA">
        <w:rPr>
          <w:rFonts w:ascii="Tahoma" w:hAnsi="Tahoma" w:cs="Tahoma"/>
        </w:rPr>
        <w:t xml:space="preserve"> the integrity of the assessment </w:t>
      </w:r>
      <w:r w:rsidR="00D342E4" w:rsidRPr="005402EA">
        <w:rPr>
          <w:rFonts w:ascii="Tahoma" w:hAnsi="Tahoma" w:cs="Tahoma"/>
        </w:rPr>
        <w:t>can be</w:t>
      </w:r>
      <w:r w:rsidR="00B11D21" w:rsidRPr="005402EA">
        <w:rPr>
          <w:rFonts w:ascii="Tahoma" w:hAnsi="Tahoma" w:cs="Tahoma"/>
        </w:rPr>
        <w:t xml:space="preserve"> maintained</w:t>
      </w:r>
      <w:r w:rsidRPr="005402EA">
        <w:rPr>
          <w:rFonts w:ascii="Tahoma" w:hAnsi="Tahoma" w:cs="Tahoma"/>
        </w:rPr>
        <w:t xml:space="preserve"> (AA 4.2.1)</w:t>
      </w:r>
    </w:p>
    <w:p w14:paraId="3909E67D" w14:textId="27785F6D" w:rsidR="00B11D21" w:rsidRPr="005402EA" w:rsidRDefault="00D342E4" w:rsidP="009B6B17">
      <w:pPr>
        <w:pStyle w:val="ListParagraph"/>
        <w:numPr>
          <w:ilvl w:val="0"/>
          <w:numId w:val="2"/>
        </w:numPr>
        <w:autoSpaceDE w:val="0"/>
        <w:autoSpaceDN w:val="0"/>
        <w:adjustRightInd w:val="0"/>
        <w:spacing w:after="0" w:line="276" w:lineRule="auto"/>
        <w:rPr>
          <w:rFonts w:ascii="Tahoma" w:hAnsi="Tahoma" w:cs="Tahoma"/>
        </w:rPr>
      </w:pPr>
      <w:r w:rsidRPr="005402EA">
        <w:rPr>
          <w:rFonts w:ascii="Tahoma" w:hAnsi="Tahoma" w:cs="Tahoma"/>
        </w:rPr>
        <w:t>not grant t</w:t>
      </w:r>
      <w:r w:rsidR="00B11D21" w:rsidRPr="005402EA">
        <w:rPr>
          <w:rFonts w:ascii="Tahoma" w:hAnsi="Tahoma" w:cs="Tahoma"/>
        </w:rPr>
        <w:t>he use of a word processor where it will compromise the assessment objectives of the specification in question</w:t>
      </w:r>
      <w:r w:rsidR="00AC5D28" w:rsidRPr="005402EA">
        <w:rPr>
          <w:rFonts w:ascii="Tahoma" w:hAnsi="Tahoma" w:cs="Tahoma"/>
        </w:rPr>
        <w:t xml:space="preserve"> (AA 4.2.2) </w:t>
      </w:r>
    </w:p>
    <w:p w14:paraId="0EEA8C97" w14:textId="77777777" w:rsidR="00C421C7" w:rsidRPr="005402EA" w:rsidRDefault="00AC5D28" w:rsidP="009B6B17">
      <w:pPr>
        <w:pStyle w:val="ListParagraph"/>
        <w:numPr>
          <w:ilvl w:val="0"/>
          <w:numId w:val="2"/>
        </w:numPr>
        <w:autoSpaceDE w:val="0"/>
        <w:autoSpaceDN w:val="0"/>
        <w:adjustRightInd w:val="0"/>
        <w:spacing w:after="0" w:line="276" w:lineRule="auto"/>
        <w:rPr>
          <w:rFonts w:ascii="Tahoma" w:hAnsi="Tahoma" w:cs="Tahoma"/>
        </w:rPr>
      </w:pPr>
      <w:r w:rsidRPr="005402EA">
        <w:rPr>
          <w:rFonts w:ascii="Tahoma" w:hAnsi="Tahoma" w:cs="Tahoma"/>
        </w:rPr>
        <w:t>consider on a subject-by-subject basis if the candidate will need to use a word processor in each specification (AA 4.2.3)</w:t>
      </w:r>
    </w:p>
    <w:p w14:paraId="0D712CCE" w14:textId="34C617D2" w:rsidR="00AC4EF6" w:rsidRPr="005402EA" w:rsidRDefault="00E12DF7" w:rsidP="009B6B17">
      <w:pPr>
        <w:pStyle w:val="ListParagraph"/>
        <w:numPr>
          <w:ilvl w:val="0"/>
          <w:numId w:val="2"/>
        </w:numPr>
        <w:autoSpaceDE w:val="0"/>
        <w:autoSpaceDN w:val="0"/>
        <w:adjustRightInd w:val="0"/>
        <w:spacing w:after="0" w:line="276" w:lineRule="auto"/>
        <w:rPr>
          <w:rFonts w:ascii="Tahoma" w:hAnsi="Tahoma" w:cs="Tahoma"/>
        </w:rPr>
      </w:pPr>
      <w:r w:rsidRPr="005402EA">
        <w:rPr>
          <w:rFonts w:ascii="Tahoma" w:hAnsi="Tahoma" w:cs="Tahoma"/>
        </w:rPr>
        <w:t xml:space="preserve">process access arrangements/reasonable adjustments at the start of the course, or as soon as practicable </w:t>
      </w:r>
      <w:r w:rsidRPr="005402EA">
        <w:rPr>
          <w:rFonts w:ascii="Tahoma" w:eastAsia="Times New Roman" w:hAnsi="Tahoma" w:cs="Tahoma"/>
        </w:rPr>
        <w:t xml:space="preserve">having firmly established a picture of need and normal way of working, </w:t>
      </w:r>
      <w:r w:rsidRPr="005402EA">
        <w:rPr>
          <w:rFonts w:ascii="Tahoma" w:hAnsi="Tahoma" w:cs="Tahoma"/>
        </w:rPr>
        <w:t>ensuring arrangements are always approved before an examination or assessment (</w:t>
      </w:r>
      <w:r w:rsidR="00A049CD" w:rsidRPr="005402EA">
        <w:rPr>
          <w:rFonts w:ascii="Tahoma" w:hAnsi="Tahoma" w:cs="Tahoma"/>
        </w:rPr>
        <w:t>AA 4.2.4)</w:t>
      </w:r>
    </w:p>
    <w:p w14:paraId="75FA4BB8" w14:textId="0BAC20CD" w:rsidR="00A049CD" w:rsidRPr="005402EA" w:rsidRDefault="00A049CD" w:rsidP="009B6B17">
      <w:pPr>
        <w:pStyle w:val="ListParagraph"/>
        <w:numPr>
          <w:ilvl w:val="0"/>
          <w:numId w:val="2"/>
        </w:numPr>
        <w:autoSpaceDE w:val="0"/>
        <w:autoSpaceDN w:val="0"/>
        <w:adjustRightInd w:val="0"/>
        <w:spacing w:after="0" w:line="276" w:lineRule="auto"/>
        <w:rPr>
          <w:rFonts w:ascii="Tahoma" w:hAnsi="Tahoma" w:cs="Tahoma"/>
        </w:rPr>
      </w:pPr>
      <w:r w:rsidRPr="005402EA">
        <w:rPr>
          <w:rFonts w:ascii="Tahoma" w:hAnsi="Tahoma" w:cs="Tahoma"/>
        </w:rPr>
        <w:t xml:space="preserve">provide access to word processors to candidates in non-examination assessment components as standard practice unless prohibited by the </w:t>
      </w:r>
      <w:r w:rsidR="00283B99" w:rsidRPr="005402EA">
        <w:rPr>
          <w:rFonts w:ascii="Tahoma" w:hAnsi="Tahoma" w:cs="Tahoma"/>
        </w:rPr>
        <w:t>specification (</w:t>
      </w:r>
      <w:r w:rsidRPr="005402EA">
        <w:rPr>
          <w:rFonts w:ascii="Tahoma" w:hAnsi="Tahoma" w:cs="Tahoma"/>
        </w:rPr>
        <w:t xml:space="preserve">AA 5.8.2) </w:t>
      </w:r>
    </w:p>
    <w:p w14:paraId="63178D1F" w14:textId="09D22509" w:rsidR="009B6B17" w:rsidRPr="005402EA" w:rsidRDefault="00D85628" w:rsidP="00FE7F65">
      <w:pPr>
        <w:autoSpaceDE w:val="0"/>
        <w:autoSpaceDN w:val="0"/>
        <w:adjustRightInd w:val="0"/>
        <w:spacing w:before="120" w:after="0" w:line="276" w:lineRule="auto"/>
        <w:rPr>
          <w:rFonts w:ascii="Tahoma" w:hAnsi="Tahoma" w:cs="Tahoma"/>
        </w:rPr>
      </w:pPr>
      <w:r w:rsidRPr="005402EA">
        <w:rPr>
          <w:rFonts w:ascii="Tahoma" w:hAnsi="Tahoma" w:cs="Tahoma"/>
        </w:rPr>
        <w:t xml:space="preserve">Haybrook College </w:t>
      </w:r>
      <w:r w:rsidR="00A049CD" w:rsidRPr="005402EA">
        <w:rPr>
          <w:rFonts w:ascii="Tahoma" w:hAnsi="Tahoma" w:cs="Tahoma"/>
        </w:rPr>
        <w:t>will not</w:t>
      </w:r>
      <w:r w:rsidR="006E4BD8" w:rsidRPr="005402EA">
        <w:rPr>
          <w:rFonts w:ascii="Tahoma" w:hAnsi="Tahoma" w:cs="Tahoma"/>
        </w:rPr>
        <w:t>:</w:t>
      </w:r>
    </w:p>
    <w:p w14:paraId="5DE3749A" w14:textId="77777777" w:rsidR="00A41F0C" w:rsidRPr="005402EA" w:rsidRDefault="00A41F0C" w:rsidP="00FE7F65">
      <w:pPr>
        <w:autoSpaceDE w:val="0"/>
        <w:autoSpaceDN w:val="0"/>
        <w:adjustRightInd w:val="0"/>
        <w:spacing w:before="120" w:after="0" w:line="276" w:lineRule="auto"/>
        <w:rPr>
          <w:rFonts w:ascii="Tahoma" w:hAnsi="Tahoma" w:cs="Tahoma"/>
        </w:rPr>
      </w:pPr>
    </w:p>
    <w:p w14:paraId="50A246B7" w14:textId="0E47D76F" w:rsidR="00AC4EF6" w:rsidRPr="005402EA" w:rsidRDefault="00AC4EF6" w:rsidP="009B6B17">
      <w:pPr>
        <w:pStyle w:val="ListParagraph"/>
        <w:numPr>
          <w:ilvl w:val="0"/>
          <w:numId w:val="2"/>
        </w:numPr>
        <w:autoSpaceDE w:val="0"/>
        <w:autoSpaceDN w:val="0"/>
        <w:adjustRightInd w:val="0"/>
        <w:spacing w:after="0" w:line="276" w:lineRule="auto"/>
        <w:rPr>
          <w:rFonts w:ascii="Tahoma" w:hAnsi="Tahoma" w:cs="Tahoma"/>
        </w:rPr>
      </w:pPr>
      <w:r w:rsidRPr="005402EA">
        <w:rPr>
          <w:rFonts w:ascii="Tahoma" w:hAnsi="Tahoma" w:cs="Tahoma"/>
        </w:rPr>
        <w:t>simply grant the use of a word proce</w:t>
      </w:r>
      <w:r w:rsidR="00283B99" w:rsidRPr="005402EA">
        <w:rPr>
          <w:rFonts w:ascii="Tahoma" w:hAnsi="Tahoma" w:cs="Tahoma"/>
        </w:rPr>
        <w:t xml:space="preserve">ssor to a candidate because </w:t>
      </w:r>
      <w:r w:rsidR="00932A83" w:rsidRPr="005402EA">
        <w:rPr>
          <w:rFonts w:ascii="Tahoma" w:hAnsi="Tahoma" w:cs="Tahoma"/>
        </w:rPr>
        <w:t>they</w:t>
      </w:r>
      <w:r w:rsidR="00283B99" w:rsidRPr="005402EA">
        <w:rPr>
          <w:rFonts w:ascii="Tahoma" w:hAnsi="Tahoma" w:cs="Tahoma"/>
        </w:rPr>
        <w:t xml:space="preserve"> </w:t>
      </w:r>
      <w:r w:rsidR="00757B22" w:rsidRPr="005402EA">
        <w:rPr>
          <w:rFonts w:ascii="Tahoma" w:hAnsi="Tahoma" w:cs="Tahoma"/>
        </w:rPr>
        <w:t>now want</w:t>
      </w:r>
      <w:r w:rsidRPr="005402EA">
        <w:rPr>
          <w:rFonts w:ascii="Tahoma" w:hAnsi="Tahoma" w:cs="Tahoma"/>
        </w:rPr>
        <w:t xml:space="preserve"> to type rather than write</w:t>
      </w:r>
      <w:r w:rsidR="00757B22" w:rsidRPr="005402EA">
        <w:rPr>
          <w:rFonts w:ascii="Tahoma" w:hAnsi="Tahoma" w:cs="Tahoma"/>
        </w:rPr>
        <w:t xml:space="preserve"> in exam</w:t>
      </w:r>
      <w:r w:rsidR="00932A83" w:rsidRPr="005402EA">
        <w:rPr>
          <w:rFonts w:ascii="Tahoma" w:hAnsi="Tahoma" w:cs="Tahoma"/>
        </w:rPr>
        <w:t>ination</w:t>
      </w:r>
      <w:r w:rsidR="00757B22" w:rsidRPr="005402EA">
        <w:rPr>
          <w:rFonts w:ascii="Tahoma" w:hAnsi="Tahoma" w:cs="Tahoma"/>
        </w:rPr>
        <w:t>s</w:t>
      </w:r>
      <w:r w:rsidRPr="005402EA">
        <w:rPr>
          <w:rFonts w:ascii="Tahoma" w:hAnsi="Tahoma" w:cs="Tahoma"/>
        </w:rPr>
        <w:t xml:space="preserve"> or can work faster </w:t>
      </w:r>
      <w:r w:rsidR="00283B99" w:rsidRPr="005402EA">
        <w:rPr>
          <w:rFonts w:ascii="Tahoma" w:hAnsi="Tahoma" w:cs="Tahoma"/>
        </w:rPr>
        <w:t xml:space="preserve">on a keyboard, or because </w:t>
      </w:r>
      <w:r w:rsidR="00932A83" w:rsidRPr="005402EA">
        <w:rPr>
          <w:rFonts w:ascii="Tahoma" w:hAnsi="Tahoma" w:cs="Tahoma"/>
        </w:rPr>
        <w:t>they</w:t>
      </w:r>
      <w:r w:rsidR="00283B99" w:rsidRPr="005402EA">
        <w:rPr>
          <w:rFonts w:ascii="Tahoma" w:hAnsi="Tahoma" w:cs="Tahoma"/>
        </w:rPr>
        <w:t xml:space="preserve"> use</w:t>
      </w:r>
      <w:r w:rsidRPr="005402EA">
        <w:rPr>
          <w:rFonts w:ascii="Tahoma" w:hAnsi="Tahoma" w:cs="Tahoma"/>
        </w:rPr>
        <w:t xml:space="preserve"> a laptop at home (AA 5.8.4) </w:t>
      </w:r>
    </w:p>
    <w:p w14:paraId="2A8C6877" w14:textId="77777777" w:rsidR="009B6B17" w:rsidRPr="005402EA" w:rsidRDefault="009B6B17" w:rsidP="00456AE1">
      <w:pPr>
        <w:autoSpaceDE w:val="0"/>
        <w:autoSpaceDN w:val="0"/>
        <w:adjustRightInd w:val="0"/>
        <w:spacing w:after="0" w:line="276" w:lineRule="auto"/>
        <w:rPr>
          <w:rFonts w:ascii="Tahoma" w:hAnsi="Tahoma" w:cs="Tahoma"/>
          <w:b/>
        </w:rPr>
      </w:pPr>
    </w:p>
    <w:p w14:paraId="6CFC2DB1" w14:textId="79FD29D5" w:rsidR="009B6B17" w:rsidRPr="005402EA" w:rsidRDefault="006E4BD8" w:rsidP="00456AE1">
      <w:pPr>
        <w:autoSpaceDE w:val="0"/>
        <w:autoSpaceDN w:val="0"/>
        <w:adjustRightInd w:val="0"/>
        <w:spacing w:after="0" w:line="276" w:lineRule="auto"/>
        <w:rPr>
          <w:rFonts w:ascii="Tahoma" w:hAnsi="Tahoma" w:cs="Tahoma"/>
        </w:rPr>
      </w:pPr>
      <w:r w:rsidRPr="005402EA">
        <w:rPr>
          <w:rFonts w:ascii="Tahoma" w:hAnsi="Tahoma" w:cs="Tahoma"/>
        </w:rPr>
        <w:t>Additionally</w:t>
      </w:r>
      <w:r w:rsidR="009B6B17" w:rsidRPr="005402EA">
        <w:rPr>
          <w:rFonts w:ascii="Tahoma" w:hAnsi="Tahoma" w:cs="Tahoma"/>
        </w:rPr>
        <w:t>,</w:t>
      </w:r>
      <w:r w:rsidRPr="005402EA">
        <w:rPr>
          <w:rFonts w:ascii="Tahoma" w:hAnsi="Tahoma" w:cs="Tahoma"/>
        </w:rPr>
        <w:t xml:space="preserve"> </w:t>
      </w:r>
      <w:r w:rsidR="00B71E71" w:rsidRPr="005402EA">
        <w:rPr>
          <w:rFonts w:ascii="Tahoma" w:hAnsi="Tahoma" w:cs="Tahoma"/>
        </w:rPr>
        <w:t>where the use of a word processor would be considered for a candidate</w:t>
      </w:r>
      <w:r w:rsidRPr="005402EA">
        <w:rPr>
          <w:rFonts w:ascii="Tahoma" w:hAnsi="Tahoma" w:cs="Tahoma"/>
        </w:rPr>
        <w:t>:</w:t>
      </w:r>
    </w:p>
    <w:p w14:paraId="003AD42F" w14:textId="77777777" w:rsidR="00A41F0C" w:rsidRPr="005402EA" w:rsidRDefault="00A41F0C" w:rsidP="00456AE1">
      <w:pPr>
        <w:autoSpaceDE w:val="0"/>
        <w:autoSpaceDN w:val="0"/>
        <w:adjustRightInd w:val="0"/>
        <w:spacing w:after="0" w:line="276" w:lineRule="auto"/>
        <w:rPr>
          <w:rFonts w:ascii="Tahoma" w:hAnsi="Tahoma" w:cs="Tahoma"/>
        </w:rPr>
      </w:pPr>
    </w:p>
    <w:p w14:paraId="20405FD4" w14:textId="5F6A72B6" w:rsidR="00456AE1" w:rsidRPr="005402EA" w:rsidRDefault="00B71E71" w:rsidP="009B6B17">
      <w:pPr>
        <w:pStyle w:val="ListParagraph"/>
        <w:numPr>
          <w:ilvl w:val="0"/>
          <w:numId w:val="4"/>
        </w:numPr>
        <w:autoSpaceDE w:val="0"/>
        <w:autoSpaceDN w:val="0"/>
        <w:adjustRightInd w:val="0"/>
        <w:spacing w:after="0" w:line="276" w:lineRule="auto"/>
        <w:rPr>
          <w:rFonts w:ascii="Tahoma" w:hAnsi="Tahoma" w:cs="Tahoma"/>
        </w:rPr>
      </w:pPr>
      <w:r w:rsidRPr="005402EA">
        <w:rPr>
          <w:rFonts w:ascii="Tahoma" w:hAnsi="Tahoma" w:cs="Tahoma"/>
        </w:rPr>
        <w:t>in the event of a</w:t>
      </w:r>
      <w:r w:rsidR="00456AE1" w:rsidRPr="005402EA">
        <w:rPr>
          <w:rFonts w:ascii="Tahoma" w:hAnsi="Tahoma" w:cs="Tahoma"/>
        </w:rPr>
        <w:t xml:space="preserve"> temporary injury or impairment, or a diagnosis of a disability or manifestation of an impairment relating to an existing disability arising after the start of the course</w:t>
      </w:r>
      <w:r w:rsidR="00A049CD" w:rsidRPr="005402EA">
        <w:rPr>
          <w:rFonts w:ascii="Tahoma" w:hAnsi="Tahoma" w:cs="Tahoma"/>
        </w:rPr>
        <w:t xml:space="preserve"> (AA 4.2.4)</w:t>
      </w:r>
    </w:p>
    <w:p w14:paraId="277B9657" w14:textId="07512691" w:rsidR="009B6B17" w:rsidRDefault="00B71E71" w:rsidP="00B36F9D">
      <w:pPr>
        <w:pStyle w:val="ListParagraph"/>
        <w:numPr>
          <w:ilvl w:val="0"/>
          <w:numId w:val="4"/>
        </w:numPr>
        <w:autoSpaceDE w:val="0"/>
        <w:autoSpaceDN w:val="0"/>
        <w:adjustRightInd w:val="0"/>
        <w:spacing w:after="0" w:line="276" w:lineRule="auto"/>
        <w:rPr>
          <w:rFonts w:ascii="Tahoma" w:hAnsi="Tahoma" w:cs="Tahoma"/>
        </w:rPr>
      </w:pPr>
      <w:r w:rsidRPr="005402EA">
        <w:rPr>
          <w:rFonts w:ascii="Tahoma" w:hAnsi="Tahoma" w:cs="Tahoma"/>
        </w:rPr>
        <w:lastRenderedPageBreak/>
        <w:t xml:space="preserve">where the curriculum is delivered electronically and the centre provides word processors to all candidates </w:t>
      </w:r>
      <w:r w:rsidR="00A049CD" w:rsidRPr="005402EA">
        <w:rPr>
          <w:rFonts w:ascii="Tahoma" w:hAnsi="Tahoma" w:cs="Tahoma"/>
        </w:rPr>
        <w:t>(AA 5.8.4)</w:t>
      </w:r>
      <w:bookmarkStart w:id="9" w:name="_Toc527828711"/>
    </w:p>
    <w:p w14:paraId="4F4146A4" w14:textId="77777777" w:rsidR="00F3544F" w:rsidRPr="00F3544F" w:rsidRDefault="00F3544F" w:rsidP="00B36F9D">
      <w:pPr>
        <w:pStyle w:val="ListParagraph"/>
        <w:numPr>
          <w:ilvl w:val="0"/>
          <w:numId w:val="4"/>
        </w:numPr>
        <w:autoSpaceDE w:val="0"/>
        <w:autoSpaceDN w:val="0"/>
        <w:adjustRightInd w:val="0"/>
        <w:spacing w:after="0" w:line="276" w:lineRule="auto"/>
        <w:rPr>
          <w:rFonts w:ascii="Tahoma" w:hAnsi="Tahoma" w:cs="Tahoma"/>
        </w:rPr>
      </w:pPr>
    </w:p>
    <w:p w14:paraId="5C49F394" w14:textId="2171D816" w:rsidR="00F75ECA" w:rsidRPr="005402EA" w:rsidRDefault="00FE7F65" w:rsidP="00B36F9D">
      <w:pPr>
        <w:pStyle w:val="Headinglevel1"/>
        <w:spacing w:line="276" w:lineRule="auto"/>
        <w:rPr>
          <w:rFonts w:ascii="Tahoma" w:hAnsi="Tahoma" w:cs="Tahoma"/>
          <w:sz w:val="22"/>
          <w:szCs w:val="22"/>
        </w:rPr>
      </w:pPr>
      <w:r w:rsidRPr="005402EA">
        <w:rPr>
          <w:rFonts w:ascii="Tahoma" w:hAnsi="Tahoma" w:cs="Tahoma"/>
          <w:sz w:val="22"/>
          <w:szCs w:val="22"/>
        </w:rPr>
        <w:t>A</w:t>
      </w:r>
      <w:r w:rsidR="006D523C" w:rsidRPr="005402EA">
        <w:rPr>
          <w:rFonts w:ascii="Tahoma" w:hAnsi="Tahoma" w:cs="Tahoma"/>
          <w:sz w:val="22"/>
          <w:szCs w:val="22"/>
        </w:rPr>
        <w:t>rrangements at the time of the assessment</w:t>
      </w:r>
      <w:r w:rsidR="009C560D" w:rsidRPr="005402EA">
        <w:rPr>
          <w:rFonts w:ascii="Tahoma" w:hAnsi="Tahoma" w:cs="Tahoma"/>
          <w:sz w:val="22"/>
          <w:szCs w:val="22"/>
        </w:rPr>
        <w:t xml:space="preserve"> for the use of a word processor</w:t>
      </w:r>
      <w:bookmarkEnd w:id="9"/>
    </w:p>
    <w:p w14:paraId="665FF6C9" w14:textId="2D93B7A4" w:rsidR="00B36F9D" w:rsidRPr="005402EA" w:rsidRDefault="00FE7F65" w:rsidP="00B36F9D">
      <w:pPr>
        <w:spacing w:before="100" w:beforeAutospacing="1" w:after="0" w:line="276" w:lineRule="auto"/>
        <w:rPr>
          <w:rFonts w:ascii="Tahoma" w:hAnsi="Tahoma" w:cs="Tahoma"/>
        </w:rPr>
      </w:pPr>
      <w:r w:rsidRPr="005402EA">
        <w:rPr>
          <w:rFonts w:ascii="Tahoma" w:eastAsia="Times New Roman" w:hAnsi="Tahoma" w:cs="Tahoma"/>
          <w:bCs/>
        </w:rPr>
        <w:t>A c</w:t>
      </w:r>
      <w:r w:rsidR="00B36F9D" w:rsidRPr="005402EA">
        <w:rPr>
          <w:rFonts w:ascii="Tahoma" w:eastAsia="Times New Roman" w:hAnsi="Tahoma" w:cs="Tahoma"/>
          <w:bCs/>
        </w:rPr>
        <w:t xml:space="preserve">andidate using </w:t>
      </w:r>
      <w:r w:rsidRPr="005402EA">
        <w:rPr>
          <w:rFonts w:ascii="Tahoma" w:eastAsia="Times New Roman" w:hAnsi="Tahoma" w:cs="Tahoma"/>
          <w:bCs/>
        </w:rPr>
        <w:t xml:space="preserve">a </w:t>
      </w:r>
      <w:r w:rsidR="00B36F9D" w:rsidRPr="005402EA">
        <w:rPr>
          <w:rFonts w:ascii="Tahoma" w:eastAsia="Times New Roman" w:hAnsi="Tahoma" w:cs="Tahoma"/>
          <w:bCs/>
        </w:rPr>
        <w:t xml:space="preserve">word processor </w:t>
      </w:r>
      <w:r w:rsidRPr="005402EA">
        <w:rPr>
          <w:rFonts w:ascii="Tahoma" w:eastAsia="Times New Roman" w:hAnsi="Tahoma" w:cs="Tahoma"/>
          <w:bCs/>
        </w:rPr>
        <w:t>is</w:t>
      </w:r>
      <w:r w:rsidR="00B36F9D" w:rsidRPr="005402EA">
        <w:rPr>
          <w:rFonts w:ascii="Tahoma" w:eastAsia="Times New Roman" w:hAnsi="Tahoma" w:cs="Tahoma"/>
          <w:bCs/>
        </w:rPr>
        <w:t xml:space="preserve"> </w:t>
      </w:r>
      <w:r w:rsidR="005E5DD5" w:rsidRPr="005402EA">
        <w:rPr>
          <w:rFonts w:ascii="Tahoma" w:eastAsia="Times New Roman" w:hAnsi="Tahoma" w:cs="Tahoma"/>
          <w:bCs/>
        </w:rPr>
        <w:t xml:space="preserve">accommodated </w:t>
      </w:r>
      <w:r w:rsidR="00B36F9D" w:rsidRPr="005402EA">
        <w:rPr>
          <w:rFonts w:ascii="Tahoma" w:eastAsia="Times New Roman" w:hAnsi="Tahoma" w:cs="Tahoma"/>
        </w:rPr>
        <w:t xml:space="preserve">in a different room </w:t>
      </w:r>
      <w:r w:rsidR="005E5DD5" w:rsidRPr="005402EA">
        <w:rPr>
          <w:rFonts w:ascii="Tahoma" w:eastAsia="Times New Roman" w:hAnsi="Tahoma" w:cs="Tahoma"/>
        </w:rPr>
        <w:t>from other candidates.</w:t>
      </w:r>
    </w:p>
    <w:p w14:paraId="7A77A7D1" w14:textId="38F73356" w:rsidR="009662B8" w:rsidRPr="005402EA" w:rsidRDefault="00A41F0C" w:rsidP="002B395E">
      <w:pPr>
        <w:spacing w:before="120" w:after="0" w:line="276" w:lineRule="auto"/>
        <w:rPr>
          <w:rFonts w:ascii="Tahoma" w:hAnsi="Tahoma" w:cs="Tahoma"/>
        </w:rPr>
      </w:pPr>
      <w:r w:rsidRPr="005402EA">
        <w:rPr>
          <w:rFonts w:ascii="Tahoma" w:hAnsi="Tahoma" w:cs="Tahoma"/>
        </w:rPr>
        <w:t xml:space="preserve">In compliance with the regulations, </w:t>
      </w:r>
      <w:r w:rsidR="005E5DD5" w:rsidRPr="005402EA">
        <w:rPr>
          <w:rFonts w:ascii="Tahoma" w:hAnsi="Tahoma" w:cs="Tahoma"/>
        </w:rPr>
        <w:t>Haybrook College</w:t>
      </w:r>
      <w:r w:rsidR="009662B8" w:rsidRPr="005402EA">
        <w:rPr>
          <w:rFonts w:ascii="Tahoma" w:hAnsi="Tahoma" w:cs="Tahoma"/>
        </w:rPr>
        <w:t>:</w:t>
      </w:r>
    </w:p>
    <w:p w14:paraId="5E9314AE" w14:textId="77777777" w:rsidR="00B3740D" w:rsidRPr="005402EA" w:rsidRDefault="00B3740D" w:rsidP="002B395E">
      <w:pPr>
        <w:spacing w:before="120" w:after="0" w:line="276" w:lineRule="auto"/>
        <w:rPr>
          <w:rFonts w:ascii="Tahoma" w:hAnsi="Tahoma" w:cs="Tahoma"/>
        </w:rPr>
      </w:pPr>
    </w:p>
    <w:p w14:paraId="718FF7C3" w14:textId="71FCF23B" w:rsidR="00D55F60" w:rsidRPr="005402EA" w:rsidRDefault="00D55F60" w:rsidP="009B6B17">
      <w:pPr>
        <w:pStyle w:val="ListParagraph"/>
        <w:numPr>
          <w:ilvl w:val="0"/>
          <w:numId w:val="1"/>
        </w:numPr>
        <w:autoSpaceDE w:val="0"/>
        <w:autoSpaceDN w:val="0"/>
        <w:adjustRightInd w:val="0"/>
        <w:spacing w:after="0" w:line="276" w:lineRule="auto"/>
        <w:rPr>
          <w:rFonts w:ascii="Tahoma" w:hAnsi="Tahoma" w:cs="Tahoma"/>
        </w:rPr>
      </w:pPr>
      <w:r w:rsidRPr="005402EA">
        <w:rPr>
          <w:rFonts w:ascii="Tahoma" w:hAnsi="Tahoma" w:cs="Tahoma"/>
        </w:rPr>
        <w:t>provide</w:t>
      </w:r>
      <w:r w:rsidR="00FE7F65" w:rsidRPr="005402EA">
        <w:rPr>
          <w:rFonts w:ascii="Tahoma" w:hAnsi="Tahoma" w:cs="Tahoma"/>
        </w:rPr>
        <w:t>s</w:t>
      </w:r>
      <w:r w:rsidRPr="005402EA">
        <w:rPr>
          <w:rFonts w:ascii="Tahoma" w:hAnsi="Tahoma" w:cs="Tahoma"/>
        </w:rPr>
        <w:t xml:space="preserve"> a word processor with the spelling and grammar check facility/predictive text </w:t>
      </w:r>
      <w:r w:rsidR="00B3740D" w:rsidRPr="005402EA">
        <w:rPr>
          <w:rFonts w:ascii="Tahoma" w:hAnsi="Tahoma" w:cs="Tahoma"/>
        </w:rPr>
        <w:t>switched off</w:t>
      </w:r>
      <w:r w:rsidR="00932A83" w:rsidRPr="005402EA">
        <w:rPr>
          <w:rFonts w:ascii="Tahoma" w:hAnsi="Tahoma" w:cs="Tahoma"/>
        </w:rPr>
        <w:t xml:space="preserve"> </w:t>
      </w:r>
      <w:r w:rsidR="00B3740D" w:rsidRPr="005402EA">
        <w:rPr>
          <w:rFonts w:ascii="Tahoma" w:hAnsi="Tahoma" w:cs="Tahoma"/>
        </w:rPr>
        <w:t>to a candidate where it is their normal way of working within the centre, unless an awarding body’s specification says otherwise</w:t>
      </w:r>
      <w:r w:rsidRPr="005402EA">
        <w:rPr>
          <w:rFonts w:ascii="Tahoma" w:hAnsi="Tahoma" w:cs="Tahoma"/>
        </w:rPr>
        <w:t xml:space="preserve"> (ICE 14.20) </w:t>
      </w:r>
    </w:p>
    <w:p w14:paraId="1C124AF0" w14:textId="0F350ADE" w:rsidR="00F75ECA" w:rsidRPr="005402EA" w:rsidRDefault="00F75ECA" w:rsidP="009B6B17">
      <w:pPr>
        <w:pStyle w:val="ListParagraph"/>
        <w:numPr>
          <w:ilvl w:val="0"/>
          <w:numId w:val="1"/>
        </w:numPr>
        <w:autoSpaceDE w:val="0"/>
        <w:autoSpaceDN w:val="0"/>
        <w:adjustRightInd w:val="0"/>
        <w:spacing w:after="0" w:line="276" w:lineRule="auto"/>
        <w:rPr>
          <w:rFonts w:ascii="Tahoma" w:hAnsi="Tahoma" w:cs="Tahoma"/>
        </w:rPr>
      </w:pPr>
      <w:r w:rsidRPr="005402EA">
        <w:rPr>
          <w:rFonts w:ascii="Tahoma" w:hAnsi="Tahoma" w:cs="Tahoma"/>
        </w:rPr>
        <w:t>(where a candidate is to be seated with the main cohort without the use of a power</w:t>
      </w:r>
      <w:r w:rsidR="00B36F9D" w:rsidRPr="005402EA">
        <w:rPr>
          <w:rFonts w:ascii="Tahoma" w:hAnsi="Tahoma" w:cs="Tahoma"/>
        </w:rPr>
        <w:t xml:space="preserve"> </w:t>
      </w:r>
      <w:r w:rsidRPr="005402EA">
        <w:rPr>
          <w:rFonts w:ascii="Tahoma" w:hAnsi="Tahoma" w:cs="Tahoma"/>
        </w:rPr>
        <w:t>point) check</w:t>
      </w:r>
      <w:r w:rsidR="00FE7F65" w:rsidRPr="005402EA">
        <w:rPr>
          <w:rFonts w:ascii="Tahoma" w:hAnsi="Tahoma" w:cs="Tahoma"/>
        </w:rPr>
        <w:t>s</w:t>
      </w:r>
      <w:r w:rsidRPr="005402EA">
        <w:rPr>
          <w:rFonts w:ascii="Tahoma" w:hAnsi="Tahoma" w:cs="Tahoma"/>
        </w:rPr>
        <w:t xml:space="preserve"> the battery capacity of the word processor before the candidate’s exam</w:t>
      </w:r>
      <w:r w:rsidR="00D55F60" w:rsidRPr="005402EA">
        <w:rPr>
          <w:rFonts w:ascii="Tahoma" w:hAnsi="Tahoma" w:cs="Tahoma"/>
        </w:rPr>
        <w:t xml:space="preserve"> </w:t>
      </w:r>
      <w:r w:rsidRPr="005402EA">
        <w:rPr>
          <w:rFonts w:ascii="Tahoma" w:hAnsi="Tahoma" w:cs="Tahoma"/>
        </w:rPr>
        <w:t xml:space="preserve">to ensure that the battery is sufficiently charged for the entire duration of the exam </w:t>
      </w:r>
      <w:r w:rsidR="00D55F60" w:rsidRPr="005402EA">
        <w:rPr>
          <w:rFonts w:ascii="Tahoma" w:hAnsi="Tahoma" w:cs="Tahoma"/>
        </w:rPr>
        <w:t>(ICE 14.21)</w:t>
      </w:r>
    </w:p>
    <w:p w14:paraId="7B3E83F5" w14:textId="77777777" w:rsidR="00A41F0C" w:rsidRPr="005402EA" w:rsidRDefault="00D55F60" w:rsidP="00A41F0C">
      <w:pPr>
        <w:pStyle w:val="ListParagraph"/>
        <w:numPr>
          <w:ilvl w:val="0"/>
          <w:numId w:val="1"/>
        </w:numPr>
        <w:autoSpaceDE w:val="0"/>
        <w:autoSpaceDN w:val="0"/>
        <w:adjustRightInd w:val="0"/>
        <w:spacing w:after="0" w:line="276" w:lineRule="auto"/>
        <w:rPr>
          <w:rFonts w:ascii="Tahoma" w:hAnsi="Tahoma" w:cs="Tahoma"/>
        </w:rPr>
      </w:pPr>
      <w:r w:rsidRPr="005402EA">
        <w:rPr>
          <w:rFonts w:ascii="Tahoma" w:hAnsi="Tahoma" w:cs="Tahoma"/>
        </w:rPr>
        <w:t>ensure</w:t>
      </w:r>
      <w:r w:rsidR="00FE7F65" w:rsidRPr="005402EA">
        <w:rPr>
          <w:rFonts w:ascii="Tahoma" w:hAnsi="Tahoma" w:cs="Tahoma"/>
        </w:rPr>
        <w:t>s</w:t>
      </w:r>
      <w:r w:rsidR="00F75ECA" w:rsidRPr="005402EA">
        <w:rPr>
          <w:rFonts w:ascii="Tahoma" w:hAnsi="Tahoma" w:cs="Tahoma"/>
        </w:rPr>
        <w:t xml:space="preserve"> </w:t>
      </w:r>
      <w:r w:rsidR="00FE7F65" w:rsidRPr="005402EA">
        <w:rPr>
          <w:rFonts w:ascii="Tahoma" w:hAnsi="Tahoma" w:cs="Tahoma"/>
        </w:rPr>
        <w:t>the candidate is</w:t>
      </w:r>
      <w:r w:rsidR="00F75ECA" w:rsidRPr="005402EA">
        <w:rPr>
          <w:rFonts w:ascii="Tahoma" w:hAnsi="Tahoma" w:cs="Tahoma"/>
        </w:rPr>
        <w:t xml:space="preserve"> reminded to ensure that </w:t>
      </w:r>
      <w:r w:rsidR="0020768B" w:rsidRPr="005402EA">
        <w:rPr>
          <w:rFonts w:ascii="Tahoma" w:hAnsi="Tahoma" w:cs="Tahoma"/>
        </w:rPr>
        <w:t xml:space="preserve">their </w:t>
      </w:r>
      <w:r w:rsidR="00F75ECA" w:rsidRPr="005402EA">
        <w:rPr>
          <w:rFonts w:ascii="Tahoma" w:hAnsi="Tahoma" w:cs="Tahoma"/>
        </w:rPr>
        <w:t>centre number, candidate number and the unit/component code appear on each page as a header or footer</w:t>
      </w:r>
      <w:r w:rsidRPr="005402EA">
        <w:rPr>
          <w:rFonts w:ascii="Tahoma" w:hAnsi="Tahoma" w:cs="Tahoma"/>
        </w:rPr>
        <w:t xml:space="preserve"> </w:t>
      </w:r>
      <w:r w:rsidR="00F75ECA" w:rsidRPr="005402EA">
        <w:rPr>
          <w:rFonts w:ascii="Tahoma" w:hAnsi="Tahoma" w:cs="Tahoma"/>
        </w:rPr>
        <w:t>e.g. 12345/8001 – 6391/01</w:t>
      </w:r>
      <w:r w:rsidRPr="005402EA">
        <w:rPr>
          <w:rFonts w:ascii="Tahoma" w:hAnsi="Tahoma" w:cs="Tahoma"/>
        </w:rPr>
        <w:t xml:space="preserve"> (ICE 14.22)</w:t>
      </w:r>
    </w:p>
    <w:p w14:paraId="17043D1F" w14:textId="36447631" w:rsidR="00D55F60" w:rsidRPr="005402EA" w:rsidRDefault="00F75ECA" w:rsidP="00A41F0C">
      <w:pPr>
        <w:pStyle w:val="ListParagraph"/>
        <w:numPr>
          <w:ilvl w:val="0"/>
          <w:numId w:val="1"/>
        </w:numPr>
        <w:autoSpaceDE w:val="0"/>
        <w:autoSpaceDN w:val="0"/>
        <w:adjustRightInd w:val="0"/>
        <w:spacing w:after="0" w:line="276" w:lineRule="auto"/>
        <w:rPr>
          <w:rFonts w:ascii="Tahoma" w:hAnsi="Tahoma" w:cs="Tahoma"/>
        </w:rPr>
      </w:pPr>
      <w:r w:rsidRPr="005402EA">
        <w:rPr>
          <w:rFonts w:ascii="Tahoma" w:hAnsi="Tahoma" w:cs="Tahoma"/>
        </w:rPr>
        <w:t xml:space="preserve">If a candidate is using the software application Notepad or </w:t>
      </w:r>
      <w:proofErr w:type="spellStart"/>
      <w:r w:rsidRPr="005402EA">
        <w:rPr>
          <w:rFonts w:ascii="Tahoma" w:hAnsi="Tahoma" w:cs="Tahoma"/>
        </w:rPr>
        <w:t>Wordpad</w:t>
      </w:r>
      <w:proofErr w:type="spellEnd"/>
      <w:r w:rsidRPr="005402EA">
        <w:rPr>
          <w:rFonts w:ascii="Tahoma" w:hAnsi="Tahoma" w:cs="Tahoma"/>
        </w:rPr>
        <w:t xml:space="preserve"> these do not allow for the insertion of a header or footer. In such circumstances once the candidate has completed the examination and printed o</w:t>
      </w:r>
      <w:r w:rsidR="0020768B" w:rsidRPr="005402EA">
        <w:rPr>
          <w:rFonts w:ascii="Tahoma" w:hAnsi="Tahoma" w:cs="Tahoma"/>
        </w:rPr>
        <w:t xml:space="preserve">ff </w:t>
      </w:r>
      <w:r w:rsidR="00932A83" w:rsidRPr="005402EA">
        <w:rPr>
          <w:rFonts w:ascii="Tahoma" w:hAnsi="Tahoma" w:cs="Tahoma"/>
        </w:rPr>
        <w:t>their</w:t>
      </w:r>
      <w:r w:rsidR="0020768B" w:rsidRPr="005402EA">
        <w:rPr>
          <w:rFonts w:ascii="Tahoma" w:hAnsi="Tahoma" w:cs="Tahoma"/>
        </w:rPr>
        <w:t xml:space="preserve"> typed script, </w:t>
      </w:r>
      <w:r w:rsidR="00932A83" w:rsidRPr="005402EA">
        <w:rPr>
          <w:rFonts w:ascii="Tahoma" w:hAnsi="Tahoma" w:cs="Tahoma"/>
        </w:rPr>
        <w:t>they are</w:t>
      </w:r>
      <w:r w:rsidR="00A41F0C" w:rsidRPr="005402EA">
        <w:rPr>
          <w:rFonts w:ascii="Tahoma" w:hAnsi="Tahoma" w:cs="Tahoma"/>
        </w:rPr>
        <w:t xml:space="preserve"> </w:t>
      </w:r>
      <w:r w:rsidR="00932A83" w:rsidRPr="005402EA">
        <w:rPr>
          <w:rFonts w:ascii="Tahoma" w:hAnsi="Tahoma" w:cs="Tahoma"/>
        </w:rPr>
        <w:t>instructed to</w:t>
      </w:r>
      <w:r w:rsidRPr="005402EA">
        <w:rPr>
          <w:rFonts w:ascii="Tahoma" w:hAnsi="Tahoma" w:cs="Tahoma"/>
        </w:rPr>
        <w:t xml:space="preserve"> handwrite their details as a header or footer. The candidate must be </w:t>
      </w:r>
      <w:r w:rsidR="0020768B" w:rsidRPr="005402EA">
        <w:rPr>
          <w:rFonts w:ascii="Tahoma" w:hAnsi="Tahoma" w:cs="Tahoma"/>
        </w:rPr>
        <w:t xml:space="preserve">supervised to ensure that </w:t>
      </w:r>
      <w:r w:rsidR="00932A83" w:rsidRPr="005402EA">
        <w:rPr>
          <w:rFonts w:ascii="Tahoma" w:hAnsi="Tahoma" w:cs="Tahoma"/>
        </w:rPr>
        <w:t xml:space="preserve">they are </w:t>
      </w:r>
      <w:r w:rsidRPr="005402EA">
        <w:rPr>
          <w:rFonts w:ascii="Tahoma" w:hAnsi="Tahoma" w:cs="Tahoma"/>
        </w:rPr>
        <w:t xml:space="preserve">solely performing this task and not re-reading their answers or amending their work in any way. </w:t>
      </w:r>
    </w:p>
    <w:p w14:paraId="172E4EE4" w14:textId="0AC4B782" w:rsidR="00D55F60" w:rsidRPr="005402EA" w:rsidRDefault="00FE7F65" w:rsidP="009B6B17">
      <w:pPr>
        <w:pStyle w:val="ListParagraph"/>
        <w:numPr>
          <w:ilvl w:val="0"/>
          <w:numId w:val="1"/>
        </w:numPr>
        <w:autoSpaceDE w:val="0"/>
        <w:autoSpaceDN w:val="0"/>
        <w:adjustRightInd w:val="0"/>
        <w:spacing w:after="0" w:line="276" w:lineRule="auto"/>
        <w:rPr>
          <w:rFonts w:ascii="Tahoma" w:hAnsi="Tahoma" w:cs="Tahoma"/>
        </w:rPr>
      </w:pPr>
      <w:r w:rsidRPr="005402EA">
        <w:rPr>
          <w:rFonts w:ascii="Tahoma" w:hAnsi="Tahoma" w:cs="Tahoma"/>
        </w:rPr>
        <w:t>e</w:t>
      </w:r>
      <w:r w:rsidR="00D55F60" w:rsidRPr="005402EA">
        <w:rPr>
          <w:rFonts w:ascii="Tahoma" w:hAnsi="Tahoma" w:cs="Tahoma"/>
        </w:rPr>
        <w:t>nsure</w:t>
      </w:r>
      <w:r w:rsidRPr="005402EA">
        <w:rPr>
          <w:rFonts w:ascii="Tahoma" w:hAnsi="Tahoma" w:cs="Tahoma"/>
        </w:rPr>
        <w:t>s the</w:t>
      </w:r>
      <w:r w:rsidR="00D55F60" w:rsidRPr="005402EA">
        <w:rPr>
          <w:rFonts w:ascii="Tahoma" w:hAnsi="Tahoma" w:cs="Tahoma"/>
        </w:rPr>
        <w:t xml:space="preserve"> candidate understand</w:t>
      </w:r>
      <w:r w:rsidRPr="005402EA">
        <w:rPr>
          <w:rFonts w:ascii="Tahoma" w:hAnsi="Tahoma" w:cs="Tahoma"/>
        </w:rPr>
        <w:t>s</w:t>
      </w:r>
      <w:r w:rsidR="00D55F60" w:rsidRPr="005402EA">
        <w:rPr>
          <w:rFonts w:ascii="Tahoma" w:hAnsi="Tahoma" w:cs="Tahoma"/>
        </w:rPr>
        <w:t xml:space="preserve"> that e</w:t>
      </w:r>
      <w:r w:rsidR="00F75ECA" w:rsidRPr="005402EA">
        <w:rPr>
          <w:rFonts w:ascii="Tahoma" w:hAnsi="Tahoma" w:cs="Tahoma"/>
        </w:rPr>
        <w:t xml:space="preserve">ach page of the typed script must be numbered, e.g. page 1 of 6 </w:t>
      </w:r>
      <w:r w:rsidR="00D55F60" w:rsidRPr="005402EA">
        <w:rPr>
          <w:rFonts w:ascii="Tahoma" w:hAnsi="Tahoma" w:cs="Tahoma"/>
        </w:rPr>
        <w:t>(ICE 14.23)</w:t>
      </w:r>
    </w:p>
    <w:p w14:paraId="6F654D70" w14:textId="03A75B7F" w:rsidR="00D55F60" w:rsidRPr="005402EA" w:rsidRDefault="00D55F60" w:rsidP="009B6B17">
      <w:pPr>
        <w:pStyle w:val="ListParagraph"/>
        <w:numPr>
          <w:ilvl w:val="0"/>
          <w:numId w:val="1"/>
        </w:numPr>
        <w:autoSpaceDE w:val="0"/>
        <w:autoSpaceDN w:val="0"/>
        <w:adjustRightInd w:val="0"/>
        <w:spacing w:after="0" w:line="276" w:lineRule="auto"/>
        <w:rPr>
          <w:rFonts w:ascii="Tahoma" w:hAnsi="Tahoma" w:cs="Tahoma"/>
        </w:rPr>
      </w:pPr>
      <w:r w:rsidRPr="005402EA">
        <w:rPr>
          <w:rFonts w:ascii="Tahoma" w:hAnsi="Tahoma" w:cs="Tahoma"/>
        </w:rPr>
        <w:t>ensure</w:t>
      </w:r>
      <w:r w:rsidR="00FE7F65" w:rsidRPr="005402EA">
        <w:rPr>
          <w:rFonts w:ascii="Tahoma" w:hAnsi="Tahoma" w:cs="Tahoma"/>
        </w:rPr>
        <w:t>s the</w:t>
      </w:r>
      <w:r w:rsidRPr="005402EA">
        <w:rPr>
          <w:rFonts w:ascii="Tahoma" w:hAnsi="Tahoma" w:cs="Tahoma"/>
        </w:rPr>
        <w:t xml:space="preserve"> candidate</w:t>
      </w:r>
      <w:r w:rsidR="00FE7F65" w:rsidRPr="005402EA">
        <w:rPr>
          <w:rFonts w:ascii="Tahoma" w:hAnsi="Tahoma" w:cs="Tahoma"/>
        </w:rPr>
        <w:t xml:space="preserve"> is</w:t>
      </w:r>
      <w:r w:rsidRPr="005402EA">
        <w:rPr>
          <w:rFonts w:ascii="Tahoma" w:hAnsi="Tahoma" w:cs="Tahoma"/>
        </w:rPr>
        <w:t xml:space="preserve"> reminded</w:t>
      </w:r>
      <w:r w:rsidR="00F75ECA" w:rsidRPr="005402EA">
        <w:rPr>
          <w:rFonts w:ascii="Tahoma" w:hAnsi="Tahoma" w:cs="Tahoma"/>
        </w:rPr>
        <w:t xml:space="preserve"> to save </w:t>
      </w:r>
      <w:r w:rsidR="0020768B" w:rsidRPr="005402EA">
        <w:rPr>
          <w:rFonts w:ascii="Tahoma" w:hAnsi="Tahoma" w:cs="Tahoma"/>
        </w:rPr>
        <w:t>their</w:t>
      </w:r>
      <w:r w:rsidR="00F75ECA" w:rsidRPr="005402EA">
        <w:rPr>
          <w:rFonts w:ascii="Tahoma" w:hAnsi="Tahoma" w:cs="Tahoma"/>
        </w:rPr>
        <w:t xml:space="preserve"> work at regular intervals</w:t>
      </w:r>
      <w:r w:rsidR="00293C9D" w:rsidRPr="005402EA">
        <w:rPr>
          <w:rFonts w:ascii="Tahoma" w:hAnsi="Tahoma" w:cs="Tahoma"/>
        </w:rPr>
        <w:t xml:space="preserve"> (or where possible, an IT technician will set up ‘autosave’ on each laptop/tablet to ensure that if there is a complication or technical issue, the candidate’s work is not lost) (ICE 14.24)</w:t>
      </w:r>
    </w:p>
    <w:p w14:paraId="4260C63F" w14:textId="2A6D63E9" w:rsidR="0020768B" w:rsidRPr="005402EA" w:rsidRDefault="00B36F9D" w:rsidP="009B6B17">
      <w:pPr>
        <w:pStyle w:val="ListParagraph"/>
        <w:numPr>
          <w:ilvl w:val="0"/>
          <w:numId w:val="1"/>
        </w:numPr>
        <w:autoSpaceDE w:val="0"/>
        <w:autoSpaceDN w:val="0"/>
        <w:adjustRightInd w:val="0"/>
        <w:spacing w:after="0" w:line="276" w:lineRule="auto"/>
        <w:jc w:val="both"/>
        <w:rPr>
          <w:rFonts w:ascii="Tahoma" w:hAnsi="Tahoma" w:cs="Tahoma"/>
        </w:rPr>
      </w:pPr>
      <w:r w:rsidRPr="005402EA">
        <w:rPr>
          <w:rFonts w:ascii="Tahoma" w:hAnsi="Tahoma" w:cs="Tahoma"/>
        </w:rPr>
        <w:t xml:space="preserve">instruct </w:t>
      </w:r>
      <w:r w:rsidR="00FE7F65" w:rsidRPr="005402EA">
        <w:rPr>
          <w:rFonts w:ascii="Tahoma" w:hAnsi="Tahoma" w:cs="Tahoma"/>
        </w:rPr>
        <w:t xml:space="preserve">the </w:t>
      </w:r>
      <w:r w:rsidRPr="005402EA">
        <w:rPr>
          <w:rFonts w:ascii="Tahoma" w:hAnsi="Tahoma" w:cs="Tahoma"/>
        </w:rPr>
        <w:t xml:space="preserve">candidate to </w:t>
      </w:r>
      <w:r w:rsidR="00F75ECA" w:rsidRPr="005402EA">
        <w:rPr>
          <w:rFonts w:ascii="Tahoma" w:hAnsi="Tahoma" w:cs="Tahoma"/>
        </w:rPr>
        <w:t xml:space="preserve">use a minimum of 12pt font and </w:t>
      </w:r>
      <w:r w:rsidR="004844AB" w:rsidRPr="005402EA">
        <w:rPr>
          <w:rFonts w:ascii="Tahoma" w:hAnsi="Tahoma" w:cs="Tahoma"/>
        </w:rPr>
        <w:t>double-spacing</w:t>
      </w:r>
      <w:r w:rsidR="00F75ECA" w:rsidRPr="005402EA">
        <w:rPr>
          <w:rFonts w:ascii="Tahoma" w:hAnsi="Tahoma" w:cs="Tahoma"/>
        </w:rPr>
        <w:t xml:space="preserve"> </w:t>
      </w:r>
      <w:r w:rsidR="0020768B" w:rsidRPr="005402EA">
        <w:rPr>
          <w:rFonts w:ascii="Tahoma" w:hAnsi="Tahoma" w:cs="Tahoma"/>
        </w:rPr>
        <w:t>make marking easier for examiners (ICE 14.24)</w:t>
      </w:r>
    </w:p>
    <w:p w14:paraId="1F1F04CA" w14:textId="445D17A4" w:rsidR="00F75ECA" w:rsidRPr="005402EA" w:rsidRDefault="00F75ECA" w:rsidP="004844AB">
      <w:pPr>
        <w:autoSpaceDE w:val="0"/>
        <w:autoSpaceDN w:val="0"/>
        <w:adjustRightInd w:val="0"/>
        <w:spacing w:after="0" w:line="276" w:lineRule="auto"/>
        <w:rPr>
          <w:rFonts w:ascii="Tahoma" w:hAnsi="Tahoma" w:cs="Tahoma"/>
        </w:rPr>
      </w:pPr>
      <w:r w:rsidRPr="005402EA">
        <w:rPr>
          <w:rFonts w:ascii="Tahoma" w:hAnsi="Tahoma" w:cs="Tahoma"/>
        </w:rPr>
        <w:t>(ICE 14.25)</w:t>
      </w:r>
    </w:p>
    <w:p w14:paraId="6A518087" w14:textId="7B8B4A31" w:rsidR="0020768B" w:rsidRPr="005402EA" w:rsidRDefault="009662B8" w:rsidP="00C35C02">
      <w:pPr>
        <w:autoSpaceDE w:val="0"/>
        <w:autoSpaceDN w:val="0"/>
        <w:adjustRightInd w:val="0"/>
        <w:spacing w:after="0" w:line="276" w:lineRule="auto"/>
        <w:rPr>
          <w:rFonts w:ascii="Tahoma" w:hAnsi="Tahoma" w:cs="Tahoma"/>
        </w:rPr>
      </w:pPr>
      <w:r w:rsidRPr="005402EA">
        <w:rPr>
          <w:rFonts w:ascii="Tahoma" w:hAnsi="Tahoma" w:cs="Tahoma"/>
        </w:rPr>
        <w:t xml:space="preserve">Haybrook College </w:t>
      </w:r>
      <w:r w:rsidR="0020768B" w:rsidRPr="005402EA">
        <w:rPr>
          <w:rFonts w:ascii="Tahoma" w:hAnsi="Tahoma" w:cs="Tahoma"/>
        </w:rPr>
        <w:t>will ensure the word processor:</w:t>
      </w:r>
    </w:p>
    <w:p w14:paraId="428BF119" w14:textId="77777777" w:rsidR="0020768B" w:rsidRPr="005402EA" w:rsidRDefault="0020768B" w:rsidP="009B6B17">
      <w:pPr>
        <w:pStyle w:val="ListParagraph"/>
        <w:numPr>
          <w:ilvl w:val="0"/>
          <w:numId w:val="1"/>
        </w:numPr>
        <w:autoSpaceDE w:val="0"/>
        <w:autoSpaceDN w:val="0"/>
        <w:adjustRightInd w:val="0"/>
        <w:spacing w:after="0" w:line="276" w:lineRule="auto"/>
        <w:rPr>
          <w:rFonts w:ascii="Tahoma" w:hAnsi="Tahoma" w:cs="Tahoma"/>
        </w:rPr>
      </w:pPr>
      <w:r w:rsidRPr="005402EA">
        <w:rPr>
          <w:rFonts w:ascii="Tahoma" w:hAnsi="Tahoma" w:cs="Tahoma"/>
        </w:rPr>
        <w:t>is only used in a way that ensures a candidate’s script is produced under secure conditions</w:t>
      </w:r>
    </w:p>
    <w:p w14:paraId="0DAD2A6C" w14:textId="77777777" w:rsidR="0020768B" w:rsidRPr="005402EA" w:rsidRDefault="0020768B" w:rsidP="009B6B17">
      <w:pPr>
        <w:pStyle w:val="ListParagraph"/>
        <w:numPr>
          <w:ilvl w:val="0"/>
          <w:numId w:val="1"/>
        </w:numPr>
        <w:autoSpaceDE w:val="0"/>
        <w:autoSpaceDN w:val="0"/>
        <w:adjustRightInd w:val="0"/>
        <w:spacing w:after="0" w:line="276" w:lineRule="auto"/>
        <w:rPr>
          <w:rFonts w:ascii="Tahoma" w:hAnsi="Tahoma" w:cs="Tahoma"/>
        </w:rPr>
      </w:pPr>
      <w:r w:rsidRPr="005402EA">
        <w:rPr>
          <w:rFonts w:ascii="Tahoma" w:hAnsi="Tahoma" w:cs="Tahoma"/>
        </w:rPr>
        <w:t>is not used to perform skills which are being assessed</w:t>
      </w:r>
    </w:p>
    <w:p w14:paraId="5DCD5806" w14:textId="50EC07EE" w:rsidR="00C35C02" w:rsidRPr="005402EA" w:rsidRDefault="00C35C02" w:rsidP="009B6B17">
      <w:pPr>
        <w:pStyle w:val="ListParagraph"/>
        <w:numPr>
          <w:ilvl w:val="0"/>
          <w:numId w:val="1"/>
        </w:numPr>
        <w:autoSpaceDE w:val="0"/>
        <w:autoSpaceDN w:val="0"/>
        <w:adjustRightInd w:val="0"/>
        <w:spacing w:after="0" w:line="276" w:lineRule="auto"/>
        <w:rPr>
          <w:rFonts w:ascii="Tahoma" w:hAnsi="Tahoma" w:cs="Tahoma"/>
        </w:rPr>
      </w:pPr>
      <w:r w:rsidRPr="005402EA">
        <w:rPr>
          <w:rFonts w:ascii="Tahoma" w:hAnsi="Tahoma" w:cs="Tahoma"/>
        </w:rPr>
        <w:t>is in good working order at the time of the exam</w:t>
      </w:r>
    </w:p>
    <w:p w14:paraId="4CE0DC90" w14:textId="7DACB14C" w:rsidR="00C35C02" w:rsidRPr="005402EA" w:rsidRDefault="00C35C02" w:rsidP="009B6B17">
      <w:pPr>
        <w:pStyle w:val="ListParagraph"/>
        <w:numPr>
          <w:ilvl w:val="0"/>
          <w:numId w:val="1"/>
        </w:numPr>
        <w:autoSpaceDE w:val="0"/>
        <w:autoSpaceDN w:val="0"/>
        <w:adjustRightInd w:val="0"/>
        <w:spacing w:after="0" w:line="276" w:lineRule="auto"/>
        <w:rPr>
          <w:rFonts w:ascii="Tahoma" w:hAnsi="Tahoma" w:cs="Tahoma"/>
        </w:rPr>
      </w:pPr>
      <w:r w:rsidRPr="005402EA">
        <w:rPr>
          <w:rFonts w:ascii="Tahoma" w:hAnsi="Tahoma" w:cs="Tahoma"/>
        </w:rPr>
        <w:t xml:space="preserve">is accommodated in such a way that other candidates are not disturbed and cannot read the screen </w:t>
      </w:r>
    </w:p>
    <w:p w14:paraId="56B3282D" w14:textId="07149C6B" w:rsidR="00C35C02" w:rsidRPr="005402EA" w:rsidRDefault="00F75ECA" w:rsidP="009B6B17">
      <w:pPr>
        <w:pStyle w:val="ListParagraph"/>
        <w:numPr>
          <w:ilvl w:val="0"/>
          <w:numId w:val="1"/>
        </w:numPr>
        <w:autoSpaceDE w:val="0"/>
        <w:autoSpaceDN w:val="0"/>
        <w:adjustRightInd w:val="0"/>
        <w:spacing w:after="0" w:line="276" w:lineRule="auto"/>
        <w:rPr>
          <w:rFonts w:ascii="Tahoma" w:hAnsi="Tahoma" w:cs="Tahoma"/>
        </w:rPr>
      </w:pPr>
      <w:r w:rsidRPr="005402EA">
        <w:rPr>
          <w:rFonts w:ascii="Tahoma" w:hAnsi="Tahoma" w:cs="Tahoma"/>
        </w:rPr>
        <w:t xml:space="preserve">is used as a type-writer, not as a database, although standard formatting software is acceptable </w:t>
      </w:r>
    </w:p>
    <w:p w14:paraId="7CA95837" w14:textId="77777777" w:rsidR="00C35C02" w:rsidRPr="005402EA" w:rsidRDefault="00C35C02" w:rsidP="009B6B17">
      <w:pPr>
        <w:pStyle w:val="ListParagraph"/>
        <w:numPr>
          <w:ilvl w:val="0"/>
          <w:numId w:val="1"/>
        </w:numPr>
        <w:autoSpaceDE w:val="0"/>
        <w:autoSpaceDN w:val="0"/>
        <w:adjustRightInd w:val="0"/>
        <w:spacing w:after="0" w:line="276" w:lineRule="auto"/>
        <w:rPr>
          <w:rFonts w:ascii="Tahoma" w:hAnsi="Tahoma" w:cs="Tahoma"/>
        </w:rPr>
      </w:pPr>
      <w:r w:rsidRPr="005402EA">
        <w:rPr>
          <w:rFonts w:ascii="Tahoma" w:hAnsi="Tahoma" w:cs="Tahoma"/>
        </w:rPr>
        <w:t xml:space="preserve">is cleared of any previously stored data </w:t>
      </w:r>
    </w:p>
    <w:p w14:paraId="5CC08AFE" w14:textId="7B7710FC" w:rsidR="00C35C02" w:rsidRPr="005402EA" w:rsidRDefault="00C35C02" w:rsidP="009B6B17">
      <w:pPr>
        <w:pStyle w:val="ListParagraph"/>
        <w:numPr>
          <w:ilvl w:val="0"/>
          <w:numId w:val="1"/>
        </w:numPr>
        <w:autoSpaceDE w:val="0"/>
        <w:autoSpaceDN w:val="0"/>
        <w:adjustRightInd w:val="0"/>
        <w:spacing w:after="0" w:line="276" w:lineRule="auto"/>
        <w:rPr>
          <w:rFonts w:ascii="Tahoma" w:hAnsi="Tahoma" w:cs="Tahoma"/>
        </w:rPr>
      </w:pPr>
      <w:r w:rsidRPr="005402EA">
        <w:rPr>
          <w:rFonts w:ascii="Tahoma" w:hAnsi="Tahoma" w:cs="Tahoma"/>
        </w:rPr>
        <w:t>does not</w:t>
      </w:r>
      <w:r w:rsidR="00F10676" w:rsidRPr="005402EA">
        <w:rPr>
          <w:rFonts w:ascii="Tahoma" w:hAnsi="Tahoma" w:cs="Tahoma"/>
        </w:rPr>
        <w:t xml:space="preserve"> give the candidate access to other applications such as a calculator (where prohibited in the examination), </w:t>
      </w:r>
      <w:r w:rsidR="004844AB" w:rsidRPr="005402EA">
        <w:rPr>
          <w:rFonts w:ascii="Tahoma" w:hAnsi="Tahoma" w:cs="Tahoma"/>
        </w:rPr>
        <w:t xml:space="preserve">email, the internet, social media sites, </w:t>
      </w:r>
      <w:r w:rsidR="00F10676" w:rsidRPr="005402EA">
        <w:rPr>
          <w:rFonts w:ascii="Tahoma" w:hAnsi="Tahoma" w:cs="Tahoma"/>
        </w:rPr>
        <w:t>spreadsheets</w:t>
      </w:r>
    </w:p>
    <w:p w14:paraId="039F95DC" w14:textId="77777777" w:rsidR="00C35C02" w:rsidRPr="005402EA" w:rsidRDefault="00C35C02" w:rsidP="009B6B17">
      <w:pPr>
        <w:pStyle w:val="ListParagraph"/>
        <w:numPr>
          <w:ilvl w:val="0"/>
          <w:numId w:val="1"/>
        </w:numPr>
        <w:autoSpaceDE w:val="0"/>
        <w:autoSpaceDN w:val="0"/>
        <w:adjustRightInd w:val="0"/>
        <w:spacing w:after="0" w:line="276" w:lineRule="auto"/>
        <w:rPr>
          <w:rFonts w:ascii="Tahoma" w:hAnsi="Tahoma" w:cs="Tahoma"/>
        </w:rPr>
      </w:pPr>
      <w:r w:rsidRPr="005402EA">
        <w:rPr>
          <w:rFonts w:ascii="Tahoma" w:hAnsi="Tahoma" w:cs="Tahoma"/>
        </w:rPr>
        <w:t>does</w:t>
      </w:r>
      <w:r w:rsidR="00F10676" w:rsidRPr="005402EA">
        <w:rPr>
          <w:rFonts w:ascii="Tahoma" w:hAnsi="Tahoma" w:cs="Tahoma"/>
        </w:rPr>
        <w:t xml:space="preserve"> not include graphic packages or computer aided design software unless permission has been given to use these </w:t>
      </w:r>
    </w:p>
    <w:p w14:paraId="1148CED6" w14:textId="21D395ED" w:rsidR="00C35C02" w:rsidRPr="005402EA" w:rsidRDefault="00C35C02" w:rsidP="009B6B17">
      <w:pPr>
        <w:pStyle w:val="ListParagraph"/>
        <w:numPr>
          <w:ilvl w:val="0"/>
          <w:numId w:val="1"/>
        </w:numPr>
        <w:autoSpaceDE w:val="0"/>
        <w:autoSpaceDN w:val="0"/>
        <w:adjustRightInd w:val="0"/>
        <w:spacing w:after="0" w:line="276" w:lineRule="auto"/>
        <w:rPr>
          <w:rFonts w:ascii="Tahoma" w:hAnsi="Tahoma" w:cs="Tahoma"/>
        </w:rPr>
      </w:pPr>
      <w:r w:rsidRPr="005402EA">
        <w:rPr>
          <w:rFonts w:ascii="Tahoma" w:hAnsi="Tahoma" w:cs="Tahoma"/>
        </w:rPr>
        <w:t xml:space="preserve">does </w:t>
      </w:r>
      <w:r w:rsidR="00F10676" w:rsidRPr="005402EA">
        <w:rPr>
          <w:rFonts w:ascii="Tahoma" w:hAnsi="Tahoma" w:cs="Tahoma"/>
        </w:rPr>
        <w:t xml:space="preserve">not have any predictive text software or an automatic spelling and grammar check enabled unless the candidate has been permitted a scribe (a scribe cover sheet must be completed), or the awarding body’s specification permits the use of automatic spell checking </w:t>
      </w:r>
    </w:p>
    <w:p w14:paraId="6C09A734" w14:textId="68A3FE7B" w:rsidR="004844AB" w:rsidRPr="005402EA" w:rsidRDefault="004844AB" w:rsidP="004844AB">
      <w:pPr>
        <w:numPr>
          <w:ilvl w:val="0"/>
          <w:numId w:val="9"/>
        </w:numPr>
        <w:tabs>
          <w:tab w:val="left" w:pos="1287"/>
        </w:tabs>
        <w:overflowPunct w:val="0"/>
        <w:autoSpaceDE w:val="0"/>
        <w:autoSpaceDN w:val="0"/>
        <w:adjustRightInd w:val="0"/>
        <w:spacing w:after="0"/>
        <w:textAlignment w:val="baseline"/>
        <w:rPr>
          <w:rFonts w:ascii="Tahoma" w:hAnsi="Tahoma" w:cs="Tahoma"/>
        </w:rPr>
      </w:pPr>
      <w:r w:rsidRPr="005402EA">
        <w:rPr>
          <w:rFonts w:ascii="Tahoma" w:hAnsi="Tahoma" w:cs="Tahoma"/>
        </w:rPr>
        <w:t>does not include computer reading (text to speech) software unless the candidate has permission to use a computer reader</w:t>
      </w:r>
    </w:p>
    <w:p w14:paraId="2EC3CFE0" w14:textId="36580ABA" w:rsidR="00C35C02" w:rsidRPr="005402EA" w:rsidRDefault="00C35C02" w:rsidP="009B6B17">
      <w:pPr>
        <w:pStyle w:val="ListParagraph"/>
        <w:numPr>
          <w:ilvl w:val="0"/>
          <w:numId w:val="1"/>
        </w:numPr>
        <w:autoSpaceDE w:val="0"/>
        <w:autoSpaceDN w:val="0"/>
        <w:adjustRightInd w:val="0"/>
        <w:spacing w:after="0" w:line="276" w:lineRule="auto"/>
        <w:rPr>
          <w:rFonts w:ascii="Tahoma" w:hAnsi="Tahoma" w:cs="Tahoma"/>
        </w:rPr>
      </w:pPr>
      <w:r w:rsidRPr="005402EA">
        <w:rPr>
          <w:rFonts w:ascii="Tahoma" w:hAnsi="Tahoma" w:cs="Tahoma"/>
        </w:rPr>
        <w:lastRenderedPageBreak/>
        <w:t>does</w:t>
      </w:r>
      <w:r w:rsidR="00F10676" w:rsidRPr="005402EA">
        <w:rPr>
          <w:rFonts w:ascii="Tahoma" w:hAnsi="Tahoma" w:cs="Tahoma"/>
        </w:rPr>
        <w:t xml:space="preserve"> not include speech recognition technology unless the candidate has permission to use a scribe </w:t>
      </w:r>
      <w:r w:rsidR="00932A83" w:rsidRPr="005402EA">
        <w:rPr>
          <w:rFonts w:ascii="Tahoma" w:hAnsi="Tahoma" w:cs="Tahoma"/>
        </w:rPr>
        <w:t>(a scribe cover sheet must be completed)</w:t>
      </w:r>
    </w:p>
    <w:p w14:paraId="687B3179" w14:textId="34C478C8" w:rsidR="00F10676" w:rsidRPr="005402EA" w:rsidRDefault="00C35C02" w:rsidP="009B6B17">
      <w:pPr>
        <w:pStyle w:val="ListParagraph"/>
        <w:numPr>
          <w:ilvl w:val="0"/>
          <w:numId w:val="1"/>
        </w:numPr>
        <w:autoSpaceDE w:val="0"/>
        <w:autoSpaceDN w:val="0"/>
        <w:adjustRightInd w:val="0"/>
        <w:spacing w:after="0" w:line="276" w:lineRule="auto"/>
        <w:rPr>
          <w:rFonts w:ascii="Tahoma" w:hAnsi="Tahoma" w:cs="Tahoma"/>
        </w:rPr>
      </w:pPr>
      <w:r w:rsidRPr="005402EA">
        <w:rPr>
          <w:rFonts w:ascii="Tahoma" w:hAnsi="Tahoma" w:cs="Tahoma"/>
        </w:rPr>
        <w:t>is</w:t>
      </w:r>
      <w:r w:rsidR="00F10676" w:rsidRPr="005402EA">
        <w:rPr>
          <w:rFonts w:ascii="Tahoma" w:hAnsi="Tahoma" w:cs="Tahoma"/>
        </w:rPr>
        <w:t xml:space="preserve"> not be used on the candidate’s behalf by a third party unless the candidate has permission to use a scribe </w:t>
      </w:r>
      <w:r w:rsidR="00932A83" w:rsidRPr="005402EA">
        <w:rPr>
          <w:rFonts w:ascii="Tahoma" w:hAnsi="Tahoma" w:cs="Tahoma"/>
        </w:rPr>
        <w:t>(a scribe cover sheet must be completed)</w:t>
      </w:r>
    </w:p>
    <w:p w14:paraId="59E64049" w14:textId="77777777" w:rsidR="004844AB" w:rsidRPr="005402EA" w:rsidRDefault="004844AB" w:rsidP="00C35C02">
      <w:pPr>
        <w:autoSpaceDE w:val="0"/>
        <w:autoSpaceDN w:val="0"/>
        <w:adjustRightInd w:val="0"/>
        <w:spacing w:before="120" w:after="0" w:line="276" w:lineRule="auto"/>
        <w:rPr>
          <w:rFonts w:ascii="Tahoma" w:hAnsi="Tahoma" w:cs="Tahoma"/>
          <w:b/>
        </w:rPr>
      </w:pPr>
    </w:p>
    <w:p w14:paraId="1900D34D" w14:textId="76669EC7" w:rsidR="00C35C02" w:rsidRPr="005402EA" w:rsidRDefault="0020768B" w:rsidP="00C35C02">
      <w:pPr>
        <w:autoSpaceDE w:val="0"/>
        <w:autoSpaceDN w:val="0"/>
        <w:adjustRightInd w:val="0"/>
        <w:spacing w:before="120" w:after="0" w:line="276" w:lineRule="auto"/>
        <w:rPr>
          <w:rFonts w:ascii="Tahoma" w:hAnsi="Tahoma" w:cs="Tahoma"/>
          <w:b/>
        </w:rPr>
      </w:pPr>
      <w:r w:rsidRPr="005402EA">
        <w:rPr>
          <w:rFonts w:ascii="Tahoma" w:hAnsi="Tahoma" w:cs="Tahoma"/>
          <w:b/>
        </w:rPr>
        <w:t>Portable storage medium</w:t>
      </w:r>
    </w:p>
    <w:p w14:paraId="28FC8AED" w14:textId="1462E981" w:rsidR="0020768B" w:rsidRPr="005402EA" w:rsidRDefault="0020768B" w:rsidP="00C35C02">
      <w:pPr>
        <w:autoSpaceDE w:val="0"/>
        <w:autoSpaceDN w:val="0"/>
        <w:adjustRightInd w:val="0"/>
        <w:spacing w:before="120" w:after="0" w:line="276" w:lineRule="auto"/>
        <w:rPr>
          <w:rFonts w:ascii="Tahoma" w:hAnsi="Tahoma" w:cs="Tahoma"/>
        </w:rPr>
      </w:pPr>
      <w:r w:rsidRPr="005402EA">
        <w:rPr>
          <w:rFonts w:ascii="Tahoma" w:hAnsi="Tahoma" w:cs="Tahoma"/>
        </w:rPr>
        <w:t>(ICE 14.25)</w:t>
      </w:r>
    </w:p>
    <w:p w14:paraId="72F4EB28" w14:textId="273FD453" w:rsidR="00F75ECA" w:rsidRPr="005402EA" w:rsidRDefault="009662B8" w:rsidP="00C35C02">
      <w:pPr>
        <w:autoSpaceDE w:val="0"/>
        <w:autoSpaceDN w:val="0"/>
        <w:adjustRightInd w:val="0"/>
        <w:spacing w:before="120" w:after="0" w:line="276" w:lineRule="auto"/>
        <w:rPr>
          <w:rFonts w:ascii="Tahoma" w:hAnsi="Tahoma" w:cs="Tahoma"/>
        </w:rPr>
      </w:pPr>
      <w:r w:rsidRPr="005402EA">
        <w:rPr>
          <w:rFonts w:ascii="Tahoma" w:hAnsi="Tahoma" w:cs="Tahoma"/>
        </w:rPr>
        <w:t xml:space="preserve">Haybrook College </w:t>
      </w:r>
      <w:r w:rsidR="00F10676" w:rsidRPr="005402EA">
        <w:rPr>
          <w:rFonts w:ascii="Tahoma" w:hAnsi="Tahoma" w:cs="Tahoma"/>
        </w:rPr>
        <w:t xml:space="preserve">will ensure that any portable storage medium (e.g. a memory stick) used </w:t>
      </w:r>
    </w:p>
    <w:p w14:paraId="5625C5BF" w14:textId="317ACEBF" w:rsidR="00F10676" w:rsidRPr="005402EA" w:rsidRDefault="00C35C02" w:rsidP="009B6B17">
      <w:pPr>
        <w:pStyle w:val="ListParagraph"/>
        <w:numPr>
          <w:ilvl w:val="0"/>
          <w:numId w:val="6"/>
        </w:numPr>
        <w:autoSpaceDE w:val="0"/>
        <w:autoSpaceDN w:val="0"/>
        <w:adjustRightInd w:val="0"/>
        <w:spacing w:after="0" w:line="276" w:lineRule="auto"/>
        <w:rPr>
          <w:rFonts w:ascii="Tahoma" w:hAnsi="Tahoma" w:cs="Tahoma"/>
        </w:rPr>
      </w:pPr>
      <w:r w:rsidRPr="005402EA">
        <w:rPr>
          <w:rFonts w:ascii="Tahoma" w:hAnsi="Tahoma" w:cs="Tahoma"/>
        </w:rPr>
        <w:t>i</w:t>
      </w:r>
      <w:r w:rsidR="00F10676" w:rsidRPr="005402EA">
        <w:rPr>
          <w:rFonts w:ascii="Tahoma" w:hAnsi="Tahoma" w:cs="Tahoma"/>
        </w:rPr>
        <w:t>s provided by the centre</w:t>
      </w:r>
    </w:p>
    <w:p w14:paraId="00F3A7B1" w14:textId="55A420FE" w:rsidR="00F10676" w:rsidRPr="005402EA" w:rsidRDefault="00C35C02" w:rsidP="009B6B17">
      <w:pPr>
        <w:pStyle w:val="ListParagraph"/>
        <w:numPr>
          <w:ilvl w:val="0"/>
          <w:numId w:val="6"/>
        </w:numPr>
        <w:autoSpaceDE w:val="0"/>
        <w:autoSpaceDN w:val="0"/>
        <w:adjustRightInd w:val="0"/>
        <w:spacing w:after="0" w:line="276" w:lineRule="auto"/>
        <w:rPr>
          <w:rFonts w:ascii="Tahoma" w:hAnsi="Tahoma" w:cs="Tahoma"/>
        </w:rPr>
      </w:pPr>
      <w:r w:rsidRPr="005402EA">
        <w:rPr>
          <w:rFonts w:ascii="Tahoma" w:hAnsi="Tahoma" w:cs="Tahoma"/>
        </w:rPr>
        <w:t>i</w:t>
      </w:r>
      <w:r w:rsidR="00F10676" w:rsidRPr="005402EA">
        <w:rPr>
          <w:rFonts w:ascii="Tahoma" w:hAnsi="Tahoma" w:cs="Tahoma"/>
        </w:rPr>
        <w:t>s cleared of any previously stored data</w:t>
      </w:r>
    </w:p>
    <w:p w14:paraId="3351DC21" w14:textId="3EF052F6" w:rsidR="00F10676" w:rsidRPr="005402EA" w:rsidRDefault="00F10676" w:rsidP="00C35C02">
      <w:pPr>
        <w:autoSpaceDE w:val="0"/>
        <w:autoSpaceDN w:val="0"/>
        <w:adjustRightInd w:val="0"/>
        <w:spacing w:before="120" w:after="0" w:line="276" w:lineRule="auto"/>
        <w:rPr>
          <w:rFonts w:ascii="Tahoma" w:hAnsi="Tahoma" w:cs="Tahoma"/>
          <w:b/>
        </w:rPr>
      </w:pPr>
      <w:r w:rsidRPr="005402EA">
        <w:rPr>
          <w:rFonts w:ascii="Tahoma" w:hAnsi="Tahoma" w:cs="Tahoma"/>
          <w:b/>
        </w:rPr>
        <w:t xml:space="preserve">Printing the script after the exam </w:t>
      </w:r>
      <w:r w:rsidR="004844AB" w:rsidRPr="005402EA">
        <w:rPr>
          <w:rFonts w:ascii="Tahoma" w:hAnsi="Tahoma" w:cs="Tahoma"/>
          <w:b/>
        </w:rPr>
        <w:t>has ended</w:t>
      </w:r>
    </w:p>
    <w:p w14:paraId="2B24449C" w14:textId="7F31AE6B" w:rsidR="0020768B" w:rsidRPr="005402EA" w:rsidRDefault="0020768B" w:rsidP="00C35C02">
      <w:pPr>
        <w:autoSpaceDE w:val="0"/>
        <w:autoSpaceDN w:val="0"/>
        <w:adjustRightInd w:val="0"/>
        <w:spacing w:before="120" w:after="0" w:line="276" w:lineRule="auto"/>
        <w:rPr>
          <w:rFonts w:ascii="Tahoma" w:hAnsi="Tahoma" w:cs="Tahoma"/>
        </w:rPr>
      </w:pPr>
      <w:r w:rsidRPr="005402EA">
        <w:rPr>
          <w:rFonts w:ascii="Tahoma" w:hAnsi="Tahoma" w:cs="Tahoma"/>
        </w:rPr>
        <w:t>(ICE 14.25)</w:t>
      </w:r>
    </w:p>
    <w:p w14:paraId="36442466" w14:textId="24AB8840" w:rsidR="00F10676" w:rsidRPr="005402EA" w:rsidRDefault="009662B8" w:rsidP="00C35C02">
      <w:pPr>
        <w:autoSpaceDE w:val="0"/>
        <w:autoSpaceDN w:val="0"/>
        <w:adjustRightInd w:val="0"/>
        <w:spacing w:before="120" w:after="0" w:line="276" w:lineRule="auto"/>
        <w:rPr>
          <w:rFonts w:ascii="Tahoma" w:hAnsi="Tahoma" w:cs="Tahoma"/>
        </w:rPr>
      </w:pPr>
      <w:r w:rsidRPr="005402EA">
        <w:rPr>
          <w:rFonts w:ascii="Tahoma" w:hAnsi="Tahoma" w:cs="Tahoma"/>
        </w:rPr>
        <w:t xml:space="preserve">Haybrook College </w:t>
      </w:r>
      <w:r w:rsidR="00F10676" w:rsidRPr="005402EA">
        <w:rPr>
          <w:rFonts w:ascii="Tahoma" w:hAnsi="Tahoma" w:cs="Tahoma"/>
        </w:rPr>
        <w:t>will ensure</w:t>
      </w:r>
      <w:r w:rsidR="004844AB" w:rsidRPr="005402EA">
        <w:rPr>
          <w:rFonts w:ascii="Tahoma" w:hAnsi="Tahoma" w:cs="Tahoma"/>
        </w:rPr>
        <w:t>:</w:t>
      </w:r>
    </w:p>
    <w:p w14:paraId="585BCDF6" w14:textId="77777777" w:rsidR="00C35C02" w:rsidRPr="005402EA" w:rsidRDefault="00F10676" w:rsidP="009B6B17">
      <w:pPr>
        <w:pStyle w:val="ListParagraph"/>
        <w:numPr>
          <w:ilvl w:val="0"/>
          <w:numId w:val="7"/>
        </w:numPr>
        <w:autoSpaceDE w:val="0"/>
        <w:autoSpaceDN w:val="0"/>
        <w:adjustRightInd w:val="0"/>
        <w:spacing w:after="0" w:line="276" w:lineRule="auto"/>
        <w:rPr>
          <w:rFonts w:ascii="Tahoma" w:hAnsi="Tahoma" w:cs="Tahoma"/>
        </w:rPr>
      </w:pPr>
      <w:r w:rsidRPr="005402EA">
        <w:rPr>
          <w:rFonts w:ascii="Tahoma" w:hAnsi="Tahoma" w:cs="Tahoma"/>
        </w:rPr>
        <w:t>the word processor is either</w:t>
      </w:r>
      <w:r w:rsidR="00F75ECA" w:rsidRPr="005402EA">
        <w:rPr>
          <w:rFonts w:ascii="Tahoma" w:hAnsi="Tahoma" w:cs="Tahoma"/>
        </w:rPr>
        <w:t xml:space="preserve"> connected to a printer so that a script can be printed off, or have the facility to print from a portable storage medium</w:t>
      </w:r>
    </w:p>
    <w:p w14:paraId="566FFB67" w14:textId="78028EF1" w:rsidR="00C35C02" w:rsidRPr="005402EA" w:rsidRDefault="00F10676" w:rsidP="009B6B17">
      <w:pPr>
        <w:pStyle w:val="ListParagraph"/>
        <w:numPr>
          <w:ilvl w:val="0"/>
          <w:numId w:val="7"/>
        </w:numPr>
        <w:autoSpaceDE w:val="0"/>
        <w:autoSpaceDN w:val="0"/>
        <w:adjustRightInd w:val="0"/>
        <w:spacing w:after="0" w:line="276" w:lineRule="auto"/>
        <w:rPr>
          <w:rFonts w:ascii="Tahoma" w:hAnsi="Tahoma" w:cs="Tahoma"/>
        </w:rPr>
      </w:pPr>
      <w:r w:rsidRPr="005402EA">
        <w:rPr>
          <w:rFonts w:ascii="Tahoma" w:hAnsi="Tahoma" w:cs="Tahoma"/>
        </w:rPr>
        <w:t>t</w:t>
      </w:r>
      <w:r w:rsidR="00F75ECA" w:rsidRPr="005402EA">
        <w:rPr>
          <w:rFonts w:ascii="Tahoma" w:hAnsi="Tahoma" w:cs="Tahoma"/>
        </w:rPr>
        <w:t xml:space="preserve">he candidate </w:t>
      </w:r>
      <w:r w:rsidRPr="005402EA">
        <w:rPr>
          <w:rFonts w:ascii="Tahoma" w:hAnsi="Tahoma" w:cs="Tahoma"/>
        </w:rPr>
        <w:t>is</w:t>
      </w:r>
      <w:r w:rsidR="00F75ECA" w:rsidRPr="005402EA">
        <w:rPr>
          <w:rFonts w:ascii="Tahoma" w:hAnsi="Tahoma" w:cs="Tahoma"/>
        </w:rPr>
        <w:t xml:space="preserve"> present to verify tha</w:t>
      </w:r>
      <w:r w:rsidR="0020768B" w:rsidRPr="005402EA">
        <w:rPr>
          <w:rFonts w:ascii="Tahoma" w:hAnsi="Tahoma" w:cs="Tahoma"/>
        </w:rPr>
        <w:t>t the work printed is their</w:t>
      </w:r>
      <w:r w:rsidR="00F75ECA" w:rsidRPr="005402EA">
        <w:rPr>
          <w:rFonts w:ascii="Tahoma" w:hAnsi="Tahoma" w:cs="Tahoma"/>
        </w:rPr>
        <w:t xml:space="preserve"> own </w:t>
      </w:r>
    </w:p>
    <w:p w14:paraId="26388ABE" w14:textId="56A8CEA7" w:rsidR="00C35C02" w:rsidRPr="005402EA" w:rsidRDefault="00FE7F65" w:rsidP="009B6B17">
      <w:pPr>
        <w:pStyle w:val="ListParagraph"/>
        <w:numPr>
          <w:ilvl w:val="0"/>
          <w:numId w:val="7"/>
        </w:numPr>
        <w:autoSpaceDE w:val="0"/>
        <w:autoSpaceDN w:val="0"/>
        <w:adjustRightInd w:val="0"/>
        <w:spacing w:after="0" w:line="276" w:lineRule="auto"/>
        <w:rPr>
          <w:rFonts w:ascii="Tahoma" w:hAnsi="Tahoma" w:cs="Tahoma"/>
        </w:rPr>
      </w:pPr>
      <w:r w:rsidRPr="005402EA">
        <w:rPr>
          <w:rFonts w:ascii="Tahoma" w:hAnsi="Tahoma" w:cs="Tahoma"/>
        </w:rPr>
        <w:t xml:space="preserve">a </w:t>
      </w:r>
      <w:r w:rsidR="004844AB" w:rsidRPr="005402EA">
        <w:rPr>
          <w:rFonts w:ascii="Tahoma" w:hAnsi="Tahoma" w:cs="Tahoma"/>
        </w:rPr>
        <w:t>word-processed</w:t>
      </w:r>
      <w:r w:rsidR="00F75ECA" w:rsidRPr="005402EA">
        <w:rPr>
          <w:rFonts w:ascii="Tahoma" w:hAnsi="Tahoma" w:cs="Tahoma"/>
        </w:rPr>
        <w:t xml:space="preserve"> script</w:t>
      </w:r>
      <w:r w:rsidRPr="005402EA">
        <w:rPr>
          <w:rFonts w:ascii="Tahoma" w:hAnsi="Tahoma" w:cs="Tahoma"/>
        </w:rPr>
        <w:t xml:space="preserve"> is</w:t>
      </w:r>
      <w:r w:rsidR="00F75ECA" w:rsidRPr="005402EA">
        <w:rPr>
          <w:rFonts w:ascii="Tahoma" w:hAnsi="Tahoma" w:cs="Tahoma"/>
        </w:rPr>
        <w:t xml:space="preserve"> attached to any answer booklet which contains some of the answers </w:t>
      </w:r>
    </w:p>
    <w:p w14:paraId="787C74E3" w14:textId="37AB6D51" w:rsidR="004844AB" w:rsidRPr="005402EA" w:rsidRDefault="004844AB" w:rsidP="004844AB">
      <w:pPr>
        <w:pStyle w:val="ListParagraph"/>
        <w:numPr>
          <w:ilvl w:val="0"/>
          <w:numId w:val="7"/>
        </w:numPr>
        <w:autoSpaceDE w:val="0"/>
        <w:autoSpaceDN w:val="0"/>
        <w:adjustRightInd w:val="0"/>
        <w:spacing w:after="0"/>
        <w:rPr>
          <w:rFonts w:ascii="Tahoma" w:hAnsi="Tahoma" w:cs="Tahoma"/>
          <w:strike/>
        </w:rPr>
      </w:pPr>
      <w:r w:rsidRPr="005402EA">
        <w:rPr>
          <w:rFonts w:ascii="Tahoma" w:eastAsia="Times New Roman" w:hAnsi="Tahoma" w:cs="Tahoma"/>
        </w:rPr>
        <w:t xml:space="preserve">if a candidate omits to insert the required header or footer, </w:t>
      </w:r>
      <w:r w:rsidR="00932A83" w:rsidRPr="005402EA">
        <w:rPr>
          <w:rFonts w:ascii="Tahoma" w:eastAsia="Times New Roman" w:hAnsi="Tahoma" w:cs="Tahoma"/>
        </w:rPr>
        <w:t>they are</w:t>
      </w:r>
      <w:r w:rsidRPr="005402EA">
        <w:rPr>
          <w:rFonts w:ascii="Tahoma" w:eastAsia="Times New Roman" w:hAnsi="Tahoma" w:cs="Tahoma"/>
        </w:rPr>
        <w:t xml:space="preserve"> instructed to handwrite the details as a header or footer; the candidate is supervised throughout this process to ensure that </w:t>
      </w:r>
      <w:r w:rsidR="00932A83" w:rsidRPr="005402EA">
        <w:rPr>
          <w:rFonts w:ascii="Tahoma" w:eastAsia="Times New Roman" w:hAnsi="Tahoma" w:cs="Tahoma"/>
        </w:rPr>
        <w:t xml:space="preserve">they are </w:t>
      </w:r>
      <w:r w:rsidRPr="005402EA">
        <w:rPr>
          <w:rFonts w:ascii="Tahoma" w:eastAsia="Times New Roman" w:hAnsi="Tahoma" w:cs="Tahoma"/>
        </w:rPr>
        <w:t xml:space="preserve">solely performing this task and not re-reading their answers or amending their work in any way (ICE 14.22) </w:t>
      </w:r>
    </w:p>
    <w:p w14:paraId="599D12A3" w14:textId="77777777" w:rsidR="004844AB" w:rsidRPr="005402EA" w:rsidRDefault="004844AB" w:rsidP="004844AB">
      <w:pPr>
        <w:autoSpaceDE w:val="0"/>
        <w:autoSpaceDN w:val="0"/>
        <w:adjustRightInd w:val="0"/>
        <w:spacing w:before="120" w:after="0"/>
        <w:rPr>
          <w:rFonts w:ascii="Tahoma" w:hAnsi="Tahoma" w:cs="Tahoma"/>
        </w:rPr>
      </w:pPr>
      <w:r w:rsidRPr="005402EA">
        <w:rPr>
          <w:rFonts w:ascii="Tahoma" w:hAnsi="Tahoma" w:cs="Tahoma"/>
        </w:rPr>
        <w:t>The centre will also ensure that where an awarding body may require a word processor cover sheet, this is included with the candidate’s typed script (and according to the relevant awarding body’s instructions). (ICE 14.26)</w:t>
      </w:r>
    </w:p>
    <w:p w14:paraId="79E0DFE3" w14:textId="6563763B" w:rsidR="004844AB" w:rsidRPr="005402EA" w:rsidRDefault="004844AB" w:rsidP="004844AB">
      <w:pPr>
        <w:autoSpaceDE w:val="0"/>
        <w:autoSpaceDN w:val="0"/>
        <w:adjustRightInd w:val="0"/>
        <w:spacing w:before="120" w:after="0"/>
        <w:rPr>
          <w:rFonts w:ascii="Tahoma" w:hAnsi="Tahoma" w:cs="Tahoma"/>
        </w:rPr>
      </w:pPr>
      <w:r w:rsidRPr="005402EA">
        <w:rPr>
          <w:rFonts w:ascii="Tahoma" w:hAnsi="Tahoma" w:cs="Tahoma"/>
        </w:rPr>
        <w:t xml:space="preserve">The centre may retain electronic copies of word- processed scripts as the electronic copy of a word- processed script may be accepted by an awarding body where the printed copy has been lost. However, the centre would need to demonstrate to the awarding body that the </w:t>
      </w:r>
      <w:r w:rsidR="00932A83" w:rsidRPr="005402EA">
        <w:rPr>
          <w:rFonts w:ascii="Tahoma" w:hAnsi="Tahoma" w:cs="Tahoma"/>
        </w:rPr>
        <w:t xml:space="preserve">electronic </w:t>
      </w:r>
      <w:r w:rsidRPr="005402EA">
        <w:rPr>
          <w:rFonts w:ascii="Tahoma" w:hAnsi="Tahoma" w:cs="Tahoma"/>
        </w:rPr>
        <w:t>file has been kept securely. The head of centre would be required to confirm this in writing to the awarding body. (ICE 14.27)</w:t>
      </w:r>
    </w:p>
    <w:p w14:paraId="398432A7" w14:textId="77777777" w:rsidR="004844AB" w:rsidRPr="005402EA" w:rsidRDefault="004844AB" w:rsidP="004844AB">
      <w:pPr>
        <w:pStyle w:val="ListParagraph"/>
        <w:autoSpaceDE w:val="0"/>
        <w:autoSpaceDN w:val="0"/>
        <w:adjustRightInd w:val="0"/>
        <w:spacing w:after="0" w:line="276" w:lineRule="auto"/>
        <w:rPr>
          <w:rFonts w:ascii="Tahoma" w:hAnsi="Tahoma" w:cs="Tahoma"/>
        </w:rPr>
      </w:pPr>
    </w:p>
    <w:p w14:paraId="72E6854C" w14:textId="77777777" w:rsidR="004844AB" w:rsidRPr="005402EA" w:rsidRDefault="004844AB" w:rsidP="004844AB">
      <w:pPr>
        <w:pStyle w:val="Headinglevel1"/>
        <w:spacing w:before="240"/>
        <w:rPr>
          <w:rFonts w:ascii="Tahoma" w:hAnsi="Tahoma" w:cs="Tahoma"/>
          <w:sz w:val="22"/>
          <w:szCs w:val="22"/>
        </w:rPr>
      </w:pPr>
      <w:bookmarkStart w:id="10" w:name="_Toc495841749"/>
      <w:bookmarkStart w:id="11" w:name="_Toc527828712"/>
      <w:bookmarkStart w:id="12" w:name="_Hlk495855833"/>
      <w:r w:rsidRPr="005402EA">
        <w:rPr>
          <w:rFonts w:ascii="Tahoma" w:hAnsi="Tahoma" w:cs="Tahoma"/>
          <w:sz w:val="22"/>
          <w:szCs w:val="22"/>
        </w:rPr>
        <w:t>Allocating word processors at the time of the assessment</w:t>
      </w:r>
    </w:p>
    <w:p w14:paraId="31993BF4" w14:textId="33BBAAFF" w:rsidR="004844AB" w:rsidRPr="005402EA" w:rsidRDefault="004844AB" w:rsidP="004844AB">
      <w:pPr>
        <w:autoSpaceDE w:val="0"/>
        <w:autoSpaceDN w:val="0"/>
        <w:adjustRightInd w:val="0"/>
        <w:spacing w:before="120" w:after="0"/>
        <w:rPr>
          <w:rFonts w:ascii="Tahoma" w:hAnsi="Tahoma" w:cs="Tahoma"/>
        </w:rPr>
      </w:pPr>
      <w:r w:rsidRPr="005402EA">
        <w:rPr>
          <w:rFonts w:ascii="Tahoma" w:hAnsi="Tahoma" w:cs="Tahoma"/>
        </w:rPr>
        <w:t xml:space="preserve">Appropriate exam-compliant word processors will be provided by the IT department in liaison with the SENDCo and the exams officer. </w:t>
      </w:r>
    </w:p>
    <w:p w14:paraId="5E9DBE94" w14:textId="7AC4DB4F" w:rsidR="004844AB" w:rsidRPr="005402EA" w:rsidRDefault="004844AB" w:rsidP="004844AB">
      <w:pPr>
        <w:autoSpaceDE w:val="0"/>
        <w:autoSpaceDN w:val="0"/>
        <w:adjustRightInd w:val="0"/>
        <w:spacing w:before="120" w:after="0"/>
        <w:rPr>
          <w:rFonts w:ascii="Tahoma" w:hAnsi="Tahoma" w:cs="Tahoma"/>
        </w:rPr>
      </w:pPr>
      <w:r w:rsidRPr="005402EA">
        <w:rPr>
          <w:rFonts w:ascii="Tahoma" w:hAnsi="Tahoma" w:cs="Tahoma"/>
        </w:rPr>
        <w:t xml:space="preserve">In very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w:t>
      </w:r>
    </w:p>
    <w:p w14:paraId="64A523C8" w14:textId="4F318CB3" w:rsidR="004844AB" w:rsidRPr="005402EA" w:rsidRDefault="004844AB" w:rsidP="004844AB">
      <w:pPr>
        <w:autoSpaceDE w:val="0"/>
        <w:autoSpaceDN w:val="0"/>
        <w:adjustRightInd w:val="0"/>
        <w:spacing w:before="120" w:after="0"/>
        <w:rPr>
          <w:rFonts w:ascii="Tahoma" w:hAnsi="Tahoma" w:cs="Tahoma"/>
        </w:rPr>
      </w:pPr>
      <w:r w:rsidRPr="005402EA">
        <w:rPr>
          <w:rFonts w:ascii="Tahoma" w:hAnsi="Tahoma" w:cs="Tahoma"/>
        </w:rPr>
        <w:t xml:space="preserve">The security of the exam will be maintained at all times and candidates will be supervised in line with </w:t>
      </w:r>
      <w:r w:rsidR="00932A83" w:rsidRPr="005402EA">
        <w:rPr>
          <w:rFonts w:ascii="Tahoma" w:hAnsi="Tahoma" w:cs="Tahoma"/>
        </w:rPr>
        <w:t>ICE 7.</w:t>
      </w:r>
    </w:p>
    <w:p w14:paraId="3E62D2BA" w14:textId="77777777" w:rsidR="009662B8" w:rsidRPr="005402EA" w:rsidRDefault="009662B8" w:rsidP="007122F2">
      <w:pPr>
        <w:pStyle w:val="Headinglevel1"/>
        <w:jc w:val="right"/>
        <w:rPr>
          <w:rFonts w:ascii="Tahoma" w:hAnsi="Tahoma" w:cs="Tahoma"/>
          <w:sz w:val="22"/>
          <w:szCs w:val="22"/>
        </w:rPr>
      </w:pPr>
    </w:p>
    <w:p w14:paraId="79889257" w14:textId="77777777" w:rsidR="009662B8" w:rsidRPr="005402EA" w:rsidRDefault="009662B8" w:rsidP="00011F8D">
      <w:pPr>
        <w:spacing w:after="200" w:line="276" w:lineRule="auto"/>
        <w:rPr>
          <w:rFonts w:ascii="Tahoma" w:hAnsi="Tahoma" w:cs="Tahoma"/>
        </w:rPr>
      </w:pPr>
      <w:bookmarkStart w:id="13" w:name="_Toc449469093"/>
      <w:bookmarkStart w:id="14" w:name="_Toc460328856"/>
      <w:bookmarkEnd w:id="10"/>
      <w:bookmarkEnd w:id="11"/>
      <w:bookmarkEnd w:id="12"/>
    </w:p>
    <w:bookmarkEnd w:id="13"/>
    <w:bookmarkEnd w:id="14"/>
    <w:p w14:paraId="5C4021FE" w14:textId="54C16D5F" w:rsidR="009662B8" w:rsidRPr="005402EA" w:rsidRDefault="007122F2" w:rsidP="00B11D21">
      <w:pPr>
        <w:spacing w:after="200" w:line="276" w:lineRule="auto"/>
        <w:rPr>
          <w:rFonts w:ascii="Tahoma" w:hAnsi="Tahoma" w:cs="Tahoma"/>
          <w:b/>
          <w:bCs/>
        </w:rPr>
      </w:pPr>
      <w:r w:rsidRPr="005402EA">
        <w:rPr>
          <w:rFonts w:ascii="Tahoma" w:hAnsi="Tahoma" w:cs="Tahoma"/>
          <w:bCs/>
        </w:rPr>
        <w:t>Statement produced by:</w:t>
      </w:r>
      <w:r w:rsidR="009662B8" w:rsidRPr="005402EA">
        <w:rPr>
          <w:rFonts w:ascii="Tahoma" w:hAnsi="Tahoma" w:cs="Tahoma"/>
          <w:bCs/>
        </w:rPr>
        <w:t xml:space="preserve"> CAROL GOODRIDGE, </w:t>
      </w:r>
      <w:r w:rsidR="00283B99" w:rsidRPr="005402EA">
        <w:rPr>
          <w:rFonts w:ascii="Tahoma" w:hAnsi="Tahoma" w:cs="Tahoma"/>
          <w:bCs/>
        </w:rPr>
        <w:t>SENDCo</w:t>
      </w:r>
      <w:r w:rsidR="009662B8" w:rsidRPr="005402EA">
        <w:rPr>
          <w:rFonts w:ascii="Tahoma" w:hAnsi="Tahoma" w:cs="Tahoma"/>
          <w:bCs/>
        </w:rPr>
        <w:t>, Haybrook College</w:t>
      </w:r>
      <w:r w:rsidRPr="005402EA">
        <w:rPr>
          <w:rFonts w:ascii="Tahoma" w:hAnsi="Tahoma" w:cs="Tahoma"/>
          <w:b/>
          <w:bCs/>
        </w:rPr>
        <w:tab/>
      </w:r>
      <w:r w:rsidRPr="005402EA">
        <w:rPr>
          <w:rFonts w:ascii="Tahoma" w:hAnsi="Tahoma" w:cs="Tahoma"/>
          <w:b/>
          <w:bCs/>
        </w:rPr>
        <w:tab/>
      </w:r>
    </w:p>
    <w:p w14:paraId="4D089691" w14:textId="5FFC576E" w:rsidR="00310C63" w:rsidRPr="005402EA" w:rsidRDefault="007122F2" w:rsidP="00B11D21">
      <w:pPr>
        <w:spacing w:after="200" w:line="276" w:lineRule="auto"/>
        <w:rPr>
          <w:rFonts w:ascii="Tahoma" w:hAnsi="Tahoma" w:cs="Tahoma"/>
          <w:bCs/>
        </w:rPr>
      </w:pPr>
      <w:r w:rsidRPr="005402EA">
        <w:rPr>
          <w:rFonts w:ascii="Tahoma" w:hAnsi="Tahoma" w:cs="Tahoma"/>
          <w:bCs/>
        </w:rPr>
        <w:t>Statement date:</w:t>
      </w:r>
      <w:r w:rsidR="0093266E" w:rsidRPr="005402EA">
        <w:rPr>
          <w:rFonts w:ascii="Tahoma" w:hAnsi="Tahoma" w:cs="Tahoma"/>
          <w:bCs/>
        </w:rPr>
        <w:t xml:space="preserve"> </w:t>
      </w:r>
      <w:r w:rsidR="004844AB" w:rsidRPr="005402EA">
        <w:rPr>
          <w:rFonts w:ascii="Tahoma" w:hAnsi="Tahoma" w:cs="Tahoma"/>
          <w:bCs/>
        </w:rPr>
        <w:t>September 202</w:t>
      </w:r>
      <w:r w:rsidR="00F3544F">
        <w:rPr>
          <w:rFonts w:ascii="Tahoma" w:hAnsi="Tahoma" w:cs="Tahoma"/>
          <w:bCs/>
        </w:rPr>
        <w:t>4</w:t>
      </w:r>
    </w:p>
    <w:sectPr w:rsidR="00310C63" w:rsidRPr="005402EA" w:rsidSect="00972530">
      <w:footerReference w:type="default" r:id="rId13"/>
      <w:footerReference w:type="first" r:id="rId14"/>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7BA64" w14:textId="77777777" w:rsidR="00187F8A" w:rsidRDefault="00187F8A" w:rsidP="00572EAE">
      <w:pPr>
        <w:spacing w:after="0"/>
      </w:pPr>
      <w:r>
        <w:separator/>
      </w:r>
    </w:p>
  </w:endnote>
  <w:endnote w:type="continuationSeparator" w:id="0">
    <w:p w14:paraId="505890FC" w14:textId="77777777" w:rsidR="00187F8A" w:rsidRDefault="00187F8A"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61084" w14:textId="51819F6B" w:rsidR="003365DA" w:rsidRPr="009626A7" w:rsidRDefault="00C70468" w:rsidP="003365DA">
    <w:pPr>
      <w:pStyle w:val="Default"/>
      <w:jc w:val="right"/>
      <w:rPr>
        <w:rFonts w:ascii="Arial" w:hAnsi="Arial" w:cs="Arial"/>
        <w:b/>
        <w:i/>
        <w:sz w:val="18"/>
        <w:szCs w:val="18"/>
      </w:rPr>
    </w:pPr>
    <w:r>
      <w:rPr>
        <w:rFonts w:ascii="Arial" w:hAnsi="Arial" w:cs="Arial"/>
        <w:b/>
        <w:noProof/>
        <w:sz w:val="18"/>
        <w:szCs w:val="18"/>
      </w:rPr>
      <w:t>Word Processor Policy (E</w:t>
    </w:r>
    <w:r w:rsidR="00A00945" w:rsidRPr="009626A7">
      <w:rPr>
        <w:rFonts w:ascii="Arial" w:hAnsi="Arial" w:cs="Arial"/>
        <w:b/>
        <w:noProof/>
        <w:sz w:val="18"/>
        <w:szCs w:val="18"/>
      </w:rPr>
      <w:t>xams)</w:t>
    </w:r>
    <w:r w:rsidR="009626A7" w:rsidRPr="009626A7">
      <w:rPr>
        <w:rFonts w:ascii="Arial" w:hAnsi="Arial" w:cs="Arial"/>
        <w:b/>
        <w:noProof/>
        <w:sz w:val="18"/>
        <w:szCs w:val="18"/>
      </w:rPr>
      <w:t xml:space="preserve"> </w:t>
    </w:r>
    <w:r w:rsidR="003365DA" w:rsidRPr="009626A7">
      <w:rPr>
        <w:rFonts w:ascii="Arial" w:hAnsi="Arial" w:cs="Arial"/>
        <w:b/>
        <w:noProof/>
        <w:sz w:val="18"/>
        <w:szCs w:val="18"/>
      </w:rPr>
      <w:t xml:space="preserve"> </w:t>
    </w:r>
    <w:r>
      <w:rPr>
        <w:rFonts w:ascii="Arial" w:hAnsi="Arial" w:cs="Arial"/>
        <w:noProof/>
        <w:sz w:val="18"/>
        <w:szCs w:val="18"/>
      </w:rPr>
      <w:t>(202</w:t>
    </w:r>
    <w:r w:rsidR="009A0822">
      <w:rPr>
        <w:rFonts w:ascii="Arial" w:hAnsi="Arial" w:cs="Arial"/>
        <w:noProof/>
        <w:sz w:val="18"/>
        <w:szCs w:val="18"/>
      </w:rPr>
      <w:t xml:space="preserve">4 </w:t>
    </w:r>
    <w:r w:rsidR="0068454B">
      <w:rPr>
        <w:rFonts w:ascii="Arial" w:hAnsi="Arial" w:cs="Arial"/>
        <w:noProof/>
        <w:sz w:val="18"/>
        <w:szCs w:val="18"/>
      </w:rPr>
      <w:t>-202</w:t>
    </w:r>
    <w:r w:rsidR="009A0822">
      <w:rPr>
        <w:rFonts w:ascii="Arial" w:hAnsi="Arial" w:cs="Arial"/>
        <w:noProof/>
        <w:sz w:val="18"/>
        <w:szCs w:val="18"/>
      </w:rPr>
      <w:t>5</w:t>
    </w:r>
    <w:r w:rsidR="003365DA" w:rsidRPr="009626A7">
      <w:rPr>
        <w:rFonts w:ascii="Arial" w:hAnsi="Arial" w:cs="Arial"/>
        <w:noProof/>
        <w:sz w:val="18"/>
        <w:szCs w:val="18"/>
      </w:rPr>
      <w:t>)</w:t>
    </w:r>
  </w:p>
  <w:p w14:paraId="69026FA9" w14:textId="77777777" w:rsidR="00BB4E2E" w:rsidRPr="006F7AAC" w:rsidRDefault="00BB4E2E" w:rsidP="007D5FE6">
    <w:pPr>
      <w:pStyle w:val="Footer"/>
      <w:jc w:val="right"/>
      <w:rPr>
        <w:rFonts w:cs="Arial"/>
        <w:sz w:val="20"/>
        <w:szCs w:val="20"/>
      </w:rPr>
    </w:pPr>
  </w:p>
  <w:p w14:paraId="1D82A3E7" w14:textId="2ED10BC9" w:rsidR="00BB4E2E" w:rsidRPr="00BE1447" w:rsidRDefault="001A2D63" w:rsidP="00BE1447">
    <w:pPr>
      <w:pStyle w:val="Footer"/>
      <w:jc w:val="center"/>
      <w:rPr>
        <w:sz w:val="18"/>
        <w:szCs w:val="18"/>
      </w:rPr>
    </w:pPr>
    <w:r w:rsidRPr="00BE1447">
      <w:rPr>
        <w:sz w:val="18"/>
        <w:szCs w:val="18"/>
      </w:rPr>
      <w:fldChar w:fldCharType="begin"/>
    </w:r>
    <w:r w:rsidR="00BB4E2E" w:rsidRPr="00BE1447">
      <w:rPr>
        <w:sz w:val="18"/>
        <w:szCs w:val="18"/>
      </w:rPr>
      <w:instrText xml:space="preserve"> PAGE   \* MERGEFORMAT </w:instrText>
    </w:r>
    <w:r w:rsidRPr="00BE1447">
      <w:rPr>
        <w:sz w:val="18"/>
        <w:szCs w:val="18"/>
      </w:rPr>
      <w:fldChar w:fldCharType="separate"/>
    </w:r>
    <w:r w:rsidR="00843AE7">
      <w:rPr>
        <w:noProof/>
        <w:sz w:val="18"/>
        <w:szCs w:val="18"/>
      </w:rPr>
      <w:t>2</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86BF0" w14:textId="77777777" w:rsidR="0025243A" w:rsidRPr="00A510DE" w:rsidRDefault="00A510DE" w:rsidP="00A510DE">
    <w:pPr>
      <w:pStyle w:val="Headinglevel1"/>
      <w:spacing w:after="0"/>
      <w:ind w:left="-426"/>
      <w:rPr>
        <w:rFonts w:cs="Arial"/>
        <w:b w:val="0"/>
        <w:noProof/>
        <w:sz w:val="20"/>
        <w:szCs w:val="20"/>
      </w:rPr>
    </w:pPr>
    <w:r w:rsidRPr="00A22643">
      <w:rPr>
        <w:rFonts w:cs="Arial"/>
        <w:b w:val="0"/>
        <w:i/>
        <w:color w:val="666666"/>
        <w:sz w:val="18"/>
        <w:szCs w:val="18"/>
      </w:rPr>
      <w:t xml:space="preserve">This </w:t>
    </w:r>
    <w:r>
      <w:rPr>
        <w:rFonts w:cs="Arial"/>
        <w:b w:val="0"/>
        <w:i/>
        <w:color w:val="666666"/>
        <w:sz w:val="18"/>
        <w:szCs w:val="18"/>
      </w:rPr>
      <w:t>template i</w:t>
    </w:r>
    <w:r w:rsidRPr="00A22643">
      <w:rPr>
        <w:rFonts w:cs="Arial"/>
        <w:b w:val="0"/>
        <w:i/>
        <w:color w:val="666666"/>
        <w:sz w:val="18"/>
        <w:szCs w:val="18"/>
      </w:rPr>
      <w:t>s provided f</w:t>
    </w:r>
    <w:r>
      <w:rPr>
        <w:rFonts w:cs="Arial"/>
        <w:b w:val="0"/>
        <w:i/>
        <w:color w:val="666666"/>
        <w:sz w:val="18"/>
        <w:szCs w:val="18"/>
      </w:rPr>
      <w:t xml:space="preserve">or members of The Exams Office </w:t>
    </w:r>
    <w:r w:rsidRPr="00A22643">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507BD" w14:textId="77777777" w:rsidR="00187F8A" w:rsidRDefault="00187F8A" w:rsidP="00572EAE">
      <w:pPr>
        <w:spacing w:after="0"/>
      </w:pPr>
      <w:r>
        <w:separator/>
      </w:r>
    </w:p>
  </w:footnote>
  <w:footnote w:type="continuationSeparator" w:id="0">
    <w:p w14:paraId="213889A9" w14:textId="77777777" w:rsidR="00187F8A" w:rsidRDefault="00187F8A"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D25"/>
    <w:multiLevelType w:val="hybridMultilevel"/>
    <w:tmpl w:val="AA981D04"/>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A1E4F"/>
    <w:multiLevelType w:val="hybridMultilevel"/>
    <w:tmpl w:val="B40A510E"/>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9176C"/>
    <w:multiLevelType w:val="hybridMultilevel"/>
    <w:tmpl w:val="674E9FD2"/>
    <w:lvl w:ilvl="0" w:tplc="0AC8F098">
      <w:start w:val="1"/>
      <w:numFmt w:val="bullet"/>
      <w:lvlText w:val=""/>
      <w:lvlJc w:val="left"/>
      <w:pPr>
        <w:ind w:left="720" w:hanging="360"/>
      </w:pPr>
      <w:rPr>
        <w:rFonts w:ascii="Wingdings 3" w:hAnsi="Wingdings 3" w:hint="default"/>
        <w:b/>
        <w:i w:val="0"/>
        <w:color w:val="003399"/>
        <w:sz w:val="20"/>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2F7677"/>
    <w:multiLevelType w:val="hybridMultilevel"/>
    <w:tmpl w:val="E7DA44FA"/>
    <w:lvl w:ilvl="0" w:tplc="0AC8F098">
      <w:start w:val="1"/>
      <w:numFmt w:val="bullet"/>
      <w:lvlText w:val=""/>
      <w:lvlJc w:val="left"/>
      <w:pPr>
        <w:ind w:left="643"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B3F86"/>
    <w:multiLevelType w:val="hybridMultilevel"/>
    <w:tmpl w:val="97DA299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BD5E6C"/>
    <w:multiLevelType w:val="hybridMultilevel"/>
    <w:tmpl w:val="653C4EF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DF2F65"/>
    <w:multiLevelType w:val="hybridMultilevel"/>
    <w:tmpl w:val="CE70414E"/>
    <w:lvl w:ilvl="0" w:tplc="18806C08">
      <w:start w:val="1"/>
      <w:numFmt w:val="bullet"/>
      <w:lvlText w:val=""/>
      <w:lvlJc w:val="left"/>
      <w:pPr>
        <w:ind w:left="1440" w:hanging="360"/>
      </w:pPr>
      <w:rPr>
        <w:rFonts w:ascii="Symbol" w:hAnsi="Symbol"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82622BA"/>
    <w:multiLevelType w:val="hybridMultilevel"/>
    <w:tmpl w:val="E940E60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6"/>
  </w:num>
  <w:num w:numId="6">
    <w:abstractNumId w:val="7"/>
  </w:num>
  <w:num w:numId="7">
    <w:abstractNumId w:val="3"/>
  </w:num>
  <w:num w:numId="8">
    <w:abstractNumId w:val="2"/>
  </w:num>
  <w:num w:numId="9">
    <w:abstractNumId w:val="1"/>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7FD"/>
    <w:rsid w:val="000012CB"/>
    <w:rsid w:val="00001751"/>
    <w:rsid w:val="00001F1E"/>
    <w:rsid w:val="0000742A"/>
    <w:rsid w:val="00011F8D"/>
    <w:rsid w:val="00012A1D"/>
    <w:rsid w:val="000134FC"/>
    <w:rsid w:val="00017704"/>
    <w:rsid w:val="0001770D"/>
    <w:rsid w:val="000201A0"/>
    <w:rsid w:val="00021ACB"/>
    <w:rsid w:val="00022EB8"/>
    <w:rsid w:val="000265A8"/>
    <w:rsid w:val="0003095E"/>
    <w:rsid w:val="000409C9"/>
    <w:rsid w:val="000412D6"/>
    <w:rsid w:val="000441B5"/>
    <w:rsid w:val="000445FF"/>
    <w:rsid w:val="00044888"/>
    <w:rsid w:val="00045172"/>
    <w:rsid w:val="0004576F"/>
    <w:rsid w:val="000459D4"/>
    <w:rsid w:val="00046BB3"/>
    <w:rsid w:val="00047D77"/>
    <w:rsid w:val="000509F3"/>
    <w:rsid w:val="00051F51"/>
    <w:rsid w:val="000522BD"/>
    <w:rsid w:val="0005591C"/>
    <w:rsid w:val="0005650A"/>
    <w:rsid w:val="00056ECD"/>
    <w:rsid w:val="000609D4"/>
    <w:rsid w:val="00062988"/>
    <w:rsid w:val="00063D1A"/>
    <w:rsid w:val="00064F02"/>
    <w:rsid w:val="000709D9"/>
    <w:rsid w:val="00074A36"/>
    <w:rsid w:val="000750AD"/>
    <w:rsid w:val="000800DE"/>
    <w:rsid w:val="00080423"/>
    <w:rsid w:val="000875A7"/>
    <w:rsid w:val="0009252E"/>
    <w:rsid w:val="00092623"/>
    <w:rsid w:val="00097CF9"/>
    <w:rsid w:val="000A1629"/>
    <w:rsid w:val="000A44C1"/>
    <w:rsid w:val="000A6652"/>
    <w:rsid w:val="000B0453"/>
    <w:rsid w:val="000B29C9"/>
    <w:rsid w:val="000B7FDA"/>
    <w:rsid w:val="000C118C"/>
    <w:rsid w:val="000D12FC"/>
    <w:rsid w:val="000D1C29"/>
    <w:rsid w:val="000D2EB6"/>
    <w:rsid w:val="000D77D5"/>
    <w:rsid w:val="000E27A5"/>
    <w:rsid w:val="000E3530"/>
    <w:rsid w:val="000E6CB9"/>
    <w:rsid w:val="000F118A"/>
    <w:rsid w:val="00100BEF"/>
    <w:rsid w:val="00105BF2"/>
    <w:rsid w:val="00107872"/>
    <w:rsid w:val="00111617"/>
    <w:rsid w:val="00115458"/>
    <w:rsid w:val="00121EF4"/>
    <w:rsid w:val="00122E76"/>
    <w:rsid w:val="00125321"/>
    <w:rsid w:val="001308B6"/>
    <w:rsid w:val="00133C23"/>
    <w:rsid w:val="001345C8"/>
    <w:rsid w:val="00135FEF"/>
    <w:rsid w:val="00142BCC"/>
    <w:rsid w:val="00143D70"/>
    <w:rsid w:val="00143D8E"/>
    <w:rsid w:val="0014735C"/>
    <w:rsid w:val="001551B3"/>
    <w:rsid w:val="00161BEB"/>
    <w:rsid w:val="001673CF"/>
    <w:rsid w:val="0017460C"/>
    <w:rsid w:val="0017477E"/>
    <w:rsid w:val="0017668C"/>
    <w:rsid w:val="001767B5"/>
    <w:rsid w:val="00177D3E"/>
    <w:rsid w:val="00183428"/>
    <w:rsid w:val="0018449D"/>
    <w:rsid w:val="001844B9"/>
    <w:rsid w:val="00185617"/>
    <w:rsid w:val="00187F8A"/>
    <w:rsid w:val="00192C81"/>
    <w:rsid w:val="00192E8A"/>
    <w:rsid w:val="00194826"/>
    <w:rsid w:val="00196924"/>
    <w:rsid w:val="00196B3E"/>
    <w:rsid w:val="00196C60"/>
    <w:rsid w:val="001973EE"/>
    <w:rsid w:val="001A0CA6"/>
    <w:rsid w:val="001A24D6"/>
    <w:rsid w:val="001A2D63"/>
    <w:rsid w:val="001A57D2"/>
    <w:rsid w:val="001B0600"/>
    <w:rsid w:val="001B3F57"/>
    <w:rsid w:val="001B51BC"/>
    <w:rsid w:val="001B635E"/>
    <w:rsid w:val="001B7A4D"/>
    <w:rsid w:val="001C12A2"/>
    <w:rsid w:val="001D189E"/>
    <w:rsid w:val="001F0350"/>
    <w:rsid w:val="001F0C28"/>
    <w:rsid w:val="001F4B13"/>
    <w:rsid w:val="001F59AD"/>
    <w:rsid w:val="001F7D46"/>
    <w:rsid w:val="00200ABE"/>
    <w:rsid w:val="0020477E"/>
    <w:rsid w:val="0020768B"/>
    <w:rsid w:val="0021365B"/>
    <w:rsid w:val="00214318"/>
    <w:rsid w:val="00214342"/>
    <w:rsid w:val="00214CB1"/>
    <w:rsid w:val="002154B7"/>
    <w:rsid w:val="002161E9"/>
    <w:rsid w:val="002301A0"/>
    <w:rsid w:val="002322D1"/>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639D"/>
    <w:rsid w:val="00267849"/>
    <w:rsid w:val="002705AB"/>
    <w:rsid w:val="00270BDE"/>
    <w:rsid w:val="00283160"/>
    <w:rsid w:val="00283445"/>
    <w:rsid w:val="002837F1"/>
    <w:rsid w:val="00283B99"/>
    <w:rsid w:val="002923DF"/>
    <w:rsid w:val="002924F5"/>
    <w:rsid w:val="00293C9D"/>
    <w:rsid w:val="002940E8"/>
    <w:rsid w:val="00294309"/>
    <w:rsid w:val="002978B9"/>
    <w:rsid w:val="00297C0F"/>
    <w:rsid w:val="002A1C13"/>
    <w:rsid w:val="002A69F0"/>
    <w:rsid w:val="002A6DDA"/>
    <w:rsid w:val="002A785C"/>
    <w:rsid w:val="002B08CB"/>
    <w:rsid w:val="002B169B"/>
    <w:rsid w:val="002B2195"/>
    <w:rsid w:val="002B395E"/>
    <w:rsid w:val="002B5BE7"/>
    <w:rsid w:val="002B5C08"/>
    <w:rsid w:val="002B6E69"/>
    <w:rsid w:val="002C2931"/>
    <w:rsid w:val="002C5397"/>
    <w:rsid w:val="002C7334"/>
    <w:rsid w:val="002E0364"/>
    <w:rsid w:val="002E0A22"/>
    <w:rsid w:val="002E17BE"/>
    <w:rsid w:val="002E233C"/>
    <w:rsid w:val="002E53FB"/>
    <w:rsid w:val="002E61A2"/>
    <w:rsid w:val="002F16B9"/>
    <w:rsid w:val="002F1E6E"/>
    <w:rsid w:val="002F26D1"/>
    <w:rsid w:val="002F4A53"/>
    <w:rsid w:val="00300D58"/>
    <w:rsid w:val="0030343D"/>
    <w:rsid w:val="0031083C"/>
    <w:rsid w:val="00310C63"/>
    <w:rsid w:val="00312CBF"/>
    <w:rsid w:val="00315991"/>
    <w:rsid w:val="0032363C"/>
    <w:rsid w:val="003243FE"/>
    <w:rsid w:val="00327F27"/>
    <w:rsid w:val="0033123E"/>
    <w:rsid w:val="00331254"/>
    <w:rsid w:val="00331564"/>
    <w:rsid w:val="003365DA"/>
    <w:rsid w:val="0033795C"/>
    <w:rsid w:val="00337BC6"/>
    <w:rsid w:val="00340839"/>
    <w:rsid w:val="00341346"/>
    <w:rsid w:val="003433A9"/>
    <w:rsid w:val="00343A24"/>
    <w:rsid w:val="00345C58"/>
    <w:rsid w:val="003471BA"/>
    <w:rsid w:val="00354F5C"/>
    <w:rsid w:val="00355B6B"/>
    <w:rsid w:val="00356A3E"/>
    <w:rsid w:val="00361088"/>
    <w:rsid w:val="00375CE7"/>
    <w:rsid w:val="00376084"/>
    <w:rsid w:val="0038011C"/>
    <w:rsid w:val="00380EF0"/>
    <w:rsid w:val="00381559"/>
    <w:rsid w:val="00392945"/>
    <w:rsid w:val="00393116"/>
    <w:rsid w:val="0039606C"/>
    <w:rsid w:val="003A183A"/>
    <w:rsid w:val="003A413B"/>
    <w:rsid w:val="003A55AC"/>
    <w:rsid w:val="003B4F45"/>
    <w:rsid w:val="003C1B1D"/>
    <w:rsid w:val="003C1E94"/>
    <w:rsid w:val="003D4CFA"/>
    <w:rsid w:val="003D6B8B"/>
    <w:rsid w:val="003D756E"/>
    <w:rsid w:val="003D78DD"/>
    <w:rsid w:val="003E1B12"/>
    <w:rsid w:val="003E5124"/>
    <w:rsid w:val="003E5BF3"/>
    <w:rsid w:val="003F08A6"/>
    <w:rsid w:val="003F66FE"/>
    <w:rsid w:val="00403589"/>
    <w:rsid w:val="004172F8"/>
    <w:rsid w:val="00420DEB"/>
    <w:rsid w:val="0042211B"/>
    <w:rsid w:val="004250C5"/>
    <w:rsid w:val="004253DB"/>
    <w:rsid w:val="00427349"/>
    <w:rsid w:val="0043136D"/>
    <w:rsid w:val="004314F6"/>
    <w:rsid w:val="00432C92"/>
    <w:rsid w:val="004332E7"/>
    <w:rsid w:val="004374FD"/>
    <w:rsid w:val="00437F62"/>
    <w:rsid w:val="0044278F"/>
    <w:rsid w:val="0045394B"/>
    <w:rsid w:val="00453A8A"/>
    <w:rsid w:val="00454711"/>
    <w:rsid w:val="00456AE1"/>
    <w:rsid w:val="00456C91"/>
    <w:rsid w:val="00462EFB"/>
    <w:rsid w:val="004661F9"/>
    <w:rsid w:val="004738FF"/>
    <w:rsid w:val="00473D52"/>
    <w:rsid w:val="00481132"/>
    <w:rsid w:val="00482748"/>
    <w:rsid w:val="004844AB"/>
    <w:rsid w:val="00484DD9"/>
    <w:rsid w:val="00494A0C"/>
    <w:rsid w:val="00495501"/>
    <w:rsid w:val="004A1B27"/>
    <w:rsid w:val="004A2E20"/>
    <w:rsid w:val="004A4C84"/>
    <w:rsid w:val="004A5171"/>
    <w:rsid w:val="004A6AFB"/>
    <w:rsid w:val="004B1115"/>
    <w:rsid w:val="004B35E1"/>
    <w:rsid w:val="004B4DA2"/>
    <w:rsid w:val="004B5B29"/>
    <w:rsid w:val="004C3462"/>
    <w:rsid w:val="004C6683"/>
    <w:rsid w:val="004D2901"/>
    <w:rsid w:val="004D57C7"/>
    <w:rsid w:val="004D602B"/>
    <w:rsid w:val="004D7615"/>
    <w:rsid w:val="004E027A"/>
    <w:rsid w:val="004E1103"/>
    <w:rsid w:val="004E1F8B"/>
    <w:rsid w:val="004E3038"/>
    <w:rsid w:val="004E4EC1"/>
    <w:rsid w:val="004E5BB7"/>
    <w:rsid w:val="004F181E"/>
    <w:rsid w:val="004F233D"/>
    <w:rsid w:val="004F2B1A"/>
    <w:rsid w:val="004F56D2"/>
    <w:rsid w:val="004F64E6"/>
    <w:rsid w:val="004F69EF"/>
    <w:rsid w:val="004F7D0D"/>
    <w:rsid w:val="00500492"/>
    <w:rsid w:val="00501F32"/>
    <w:rsid w:val="0050262A"/>
    <w:rsid w:val="00505172"/>
    <w:rsid w:val="0050573B"/>
    <w:rsid w:val="00506548"/>
    <w:rsid w:val="005076CF"/>
    <w:rsid w:val="0051144C"/>
    <w:rsid w:val="0051256A"/>
    <w:rsid w:val="0051267C"/>
    <w:rsid w:val="005130B2"/>
    <w:rsid w:val="005139CA"/>
    <w:rsid w:val="005154E3"/>
    <w:rsid w:val="005225B9"/>
    <w:rsid w:val="00534606"/>
    <w:rsid w:val="005402EA"/>
    <w:rsid w:val="00546F61"/>
    <w:rsid w:val="00546F70"/>
    <w:rsid w:val="00550A49"/>
    <w:rsid w:val="0055163A"/>
    <w:rsid w:val="00554C81"/>
    <w:rsid w:val="0055531D"/>
    <w:rsid w:val="00556982"/>
    <w:rsid w:val="00560310"/>
    <w:rsid w:val="00561839"/>
    <w:rsid w:val="00563708"/>
    <w:rsid w:val="0056690D"/>
    <w:rsid w:val="00572959"/>
    <w:rsid w:val="00572EAE"/>
    <w:rsid w:val="00575B68"/>
    <w:rsid w:val="00576B69"/>
    <w:rsid w:val="00582109"/>
    <w:rsid w:val="00582D3B"/>
    <w:rsid w:val="00584370"/>
    <w:rsid w:val="00587DFA"/>
    <w:rsid w:val="0059053A"/>
    <w:rsid w:val="00593102"/>
    <w:rsid w:val="00593745"/>
    <w:rsid w:val="00595C4E"/>
    <w:rsid w:val="005A05DA"/>
    <w:rsid w:val="005A1F33"/>
    <w:rsid w:val="005B411E"/>
    <w:rsid w:val="005C2C9F"/>
    <w:rsid w:val="005C50FE"/>
    <w:rsid w:val="005D0DCE"/>
    <w:rsid w:val="005D100D"/>
    <w:rsid w:val="005D59B7"/>
    <w:rsid w:val="005E2B3B"/>
    <w:rsid w:val="005E45DB"/>
    <w:rsid w:val="005E533D"/>
    <w:rsid w:val="005E5DD5"/>
    <w:rsid w:val="005F053F"/>
    <w:rsid w:val="005F25A1"/>
    <w:rsid w:val="0060002A"/>
    <w:rsid w:val="0060259F"/>
    <w:rsid w:val="0060571B"/>
    <w:rsid w:val="00606D11"/>
    <w:rsid w:val="00606E71"/>
    <w:rsid w:val="00607DB3"/>
    <w:rsid w:val="006102D5"/>
    <w:rsid w:val="00610C2A"/>
    <w:rsid w:val="00610FC3"/>
    <w:rsid w:val="00611108"/>
    <w:rsid w:val="00611ABA"/>
    <w:rsid w:val="00611B9A"/>
    <w:rsid w:val="00612E2C"/>
    <w:rsid w:val="00615715"/>
    <w:rsid w:val="00616B9D"/>
    <w:rsid w:val="0062205F"/>
    <w:rsid w:val="0062332E"/>
    <w:rsid w:val="00625652"/>
    <w:rsid w:val="00631D0C"/>
    <w:rsid w:val="0063321D"/>
    <w:rsid w:val="00633272"/>
    <w:rsid w:val="0063364B"/>
    <w:rsid w:val="00633D90"/>
    <w:rsid w:val="0063471E"/>
    <w:rsid w:val="00634B89"/>
    <w:rsid w:val="00640147"/>
    <w:rsid w:val="006422C0"/>
    <w:rsid w:val="006427D8"/>
    <w:rsid w:val="0064770E"/>
    <w:rsid w:val="00650B63"/>
    <w:rsid w:val="00654BCB"/>
    <w:rsid w:val="00654D1F"/>
    <w:rsid w:val="00662A0F"/>
    <w:rsid w:val="00662D48"/>
    <w:rsid w:val="00664ECA"/>
    <w:rsid w:val="00665067"/>
    <w:rsid w:val="006653DA"/>
    <w:rsid w:val="006657BB"/>
    <w:rsid w:val="00680AD4"/>
    <w:rsid w:val="00682C3D"/>
    <w:rsid w:val="0068454B"/>
    <w:rsid w:val="0068481A"/>
    <w:rsid w:val="00694417"/>
    <w:rsid w:val="006968D9"/>
    <w:rsid w:val="0069794D"/>
    <w:rsid w:val="006A01D8"/>
    <w:rsid w:val="006A2D9C"/>
    <w:rsid w:val="006A3D22"/>
    <w:rsid w:val="006C4285"/>
    <w:rsid w:val="006C4B63"/>
    <w:rsid w:val="006C5808"/>
    <w:rsid w:val="006D2455"/>
    <w:rsid w:val="006D281C"/>
    <w:rsid w:val="006D523C"/>
    <w:rsid w:val="006D562D"/>
    <w:rsid w:val="006D57D5"/>
    <w:rsid w:val="006D78ED"/>
    <w:rsid w:val="006E48DE"/>
    <w:rsid w:val="006E4BD8"/>
    <w:rsid w:val="006F403C"/>
    <w:rsid w:val="006F4870"/>
    <w:rsid w:val="006F6831"/>
    <w:rsid w:val="006F6A41"/>
    <w:rsid w:val="007009B9"/>
    <w:rsid w:val="00701CBE"/>
    <w:rsid w:val="0070214E"/>
    <w:rsid w:val="00707BF7"/>
    <w:rsid w:val="007122F2"/>
    <w:rsid w:val="007138D5"/>
    <w:rsid w:val="007149C2"/>
    <w:rsid w:val="00721AE5"/>
    <w:rsid w:val="00731803"/>
    <w:rsid w:val="0073293D"/>
    <w:rsid w:val="007360FA"/>
    <w:rsid w:val="007376B2"/>
    <w:rsid w:val="00740A1A"/>
    <w:rsid w:val="00740F4E"/>
    <w:rsid w:val="00742511"/>
    <w:rsid w:val="00742656"/>
    <w:rsid w:val="00742793"/>
    <w:rsid w:val="007469CC"/>
    <w:rsid w:val="00751D49"/>
    <w:rsid w:val="00752113"/>
    <w:rsid w:val="00757B22"/>
    <w:rsid w:val="00761A14"/>
    <w:rsid w:val="007628E6"/>
    <w:rsid w:val="00762B68"/>
    <w:rsid w:val="00767A91"/>
    <w:rsid w:val="00773F86"/>
    <w:rsid w:val="00775371"/>
    <w:rsid w:val="007753C0"/>
    <w:rsid w:val="00781E47"/>
    <w:rsid w:val="007824AD"/>
    <w:rsid w:val="007840F3"/>
    <w:rsid w:val="00786569"/>
    <w:rsid w:val="007921E7"/>
    <w:rsid w:val="00794ADD"/>
    <w:rsid w:val="0079528C"/>
    <w:rsid w:val="00795C58"/>
    <w:rsid w:val="007960EF"/>
    <w:rsid w:val="007976BE"/>
    <w:rsid w:val="007A4032"/>
    <w:rsid w:val="007A6098"/>
    <w:rsid w:val="007A6180"/>
    <w:rsid w:val="007A64E4"/>
    <w:rsid w:val="007A7BA8"/>
    <w:rsid w:val="007B2DC0"/>
    <w:rsid w:val="007B6699"/>
    <w:rsid w:val="007B7176"/>
    <w:rsid w:val="007C2873"/>
    <w:rsid w:val="007C50C2"/>
    <w:rsid w:val="007D5FE6"/>
    <w:rsid w:val="007D6735"/>
    <w:rsid w:val="007D69DE"/>
    <w:rsid w:val="007E57A3"/>
    <w:rsid w:val="007E5845"/>
    <w:rsid w:val="007F0F3B"/>
    <w:rsid w:val="007F2720"/>
    <w:rsid w:val="007F54A9"/>
    <w:rsid w:val="007F5F63"/>
    <w:rsid w:val="007F699A"/>
    <w:rsid w:val="00802AFC"/>
    <w:rsid w:val="00802B6C"/>
    <w:rsid w:val="0080429F"/>
    <w:rsid w:val="008073C0"/>
    <w:rsid w:val="00812487"/>
    <w:rsid w:val="00814548"/>
    <w:rsid w:val="00816759"/>
    <w:rsid w:val="00821ACB"/>
    <w:rsid w:val="00821D2B"/>
    <w:rsid w:val="008220D3"/>
    <w:rsid w:val="00822C32"/>
    <w:rsid w:val="00823872"/>
    <w:rsid w:val="00825CE7"/>
    <w:rsid w:val="00832892"/>
    <w:rsid w:val="00832A57"/>
    <w:rsid w:val="00832FEA"/>
    <w:rsid w:val="00834274"/>
    <w:rsid w:val="00835836"/>
    <w:rsid w:val="00836D84"/>
    <w:rsid w:val="008405AD"/>
    <w:rsid w:val="00843AE7"/>
    <w:rsid w:val="0084623C"/>
    <w:rsid w:val="008478AB"/>
    <w:rsid w:val="00851803"/>
    <w:rsid w:val="008621C8"/>
    <w:rsid w:val="00867251"/>
    <w:rsid w:val="00871068"/>
    <w:rsid w:val="0087178A"/>
    <w:rsid w:val="00872712"/>
    <w:rsid w:val="00874290"/>
    <w:rsid w:val="0087530F"/>
    <w:rsid w:val="00875FB5"/>
    <w:rsid w:val="00876C7D"/>
    <w:rsid w:val="0088282D"/>
    <w:rsid w:val="00886454"/>
    <w:rsid w:val="00887368"/>
    <w:rsid w:val="008904DF"/>
    <w:rsid w:val="00890CF1"/>
    <w:rsid w:val="008911C4"/>
    <w:rsid w:val="0089184C"/>
    <w:rsid w:val="00892B97"/>
    <w:rsid w:val="00895981"/>
    <w:rsid w:val="008A0E2E"/>
    <w:rsid w:val="008A53B9"/>
    <w:rsid w:val="008A76C4"/>
    <w:rsid w:val="008B430B"/>
    <w:rsid w:val="008B6F89"/>
    <w:rsid w:val="008B718E"/>
    <w:rsid w:val="008C149D"/>
    <w:rsid w:val="008C442D"/>
    <w:rsid w:val="008D0AB5"/>
    <w:rsid w:val="008D3F1D"/>
    <w:rsid w:val="008D5903"/>
    <w:rsid w:val="008E4101"/>
    <w:rsid w:val="008E5C3C"/>
    <w:rsid w:val="008F5767"/>
    <w:rsid w:val="00900505"/>
    <w:rsid w:val="00903444"/>
    <w:rsid w:val="00912735"/>
    <w:rsid w:val="00912B5B"/>
    <w:rsid w:val="0091365A"/>
    <w:rsid w:val="00917B73"/>
    <w:rsid w:val="00921C06"/>
    <w:rsid w:val="0092256A"/>
    <w:rsid w:val="00927457"/>
    <w:rsid w:val="00930702"/>
    <w:rsid w:val="0093266E"/>
    <w:rsid w:val="00932A83"/>
    <w:rsid w:val="009344CA"/>
    <w:rsid w:val="0093577A"/>
    <w:rsid w:val="00936297"/>
    <w:rsid w:val="009372CC"/>
    <w:rsid w:val="00937C37"/>
    <w:rsid w:val="00937C73"/>
    <w:rsid w:val="009405D5"/>
    <w:rsid w:val="00941340"/>
    <w:rsid w:val="00941B6F"/>
    <w:rsid w:val="009509D2"/>
    <w:rsid w:val="0095656F"/>
    <w:rsid w:val="00957564"/>
    <w:rsid w:val="009576A1"/>
    <w:rsid w:val="00960671"/>
    <w:rsid w:val="00961EA6"/>
    <w:rsid w:val="0096227E"/>
    <w:rsid w:val="009626A7"/>
    <w:rsid w:val="009662B8"/>
    <w:rsid w:val="00972530"/>
    <w:rsid w:val="00972787"/>
    <w:rsid w:val="009739C1"/>
    <w:rsid w:val="00974962"/>
    <w:rsid w:val="00980A01"/>
    <w:rsid w:val="00981424"/>
    <w:rsid w:val="009832F0"/>
    <w:rsid w:val="009835D2"/>
    <w:rsid w:val="00986277"/>
    <w:rsid w:val="00993918"/>
    <w:rsid w:val="009959DE"/>
    <w:rsid w:val="009A0013"/>
    <w:rsid w:val="009A0822"/>
    <w:rsid w:val="009A1353"/>
    <w:rsid w:val="009A28C5"/>
    <w:rsid w:val="009A4270"/>
    <w:rsid w:val="009A4FD2"/>
    <w:rsid w:val="009A642C"/>
    <w:rsid w:val="009B0929"/>
    <w:rsid w:val="009B5963"/>
    <w:rsid w:val="009B6B17"/>
    <w:rsid w:val="009C4413"/>
    <w:rsid w:val="009C560D"/>
    <w:rsid w:val="009C7245"/>
    <w:rsid w:val="009C73CD"/>
    <w:rsid w:val="009C7C8D"/>
    <w:rsid w:val="009D12E3"/>
    <w:rsid w:val="009E050C"/>
    <w:rsid w:val="009E17EB"/>
    <w:rsid w:val="009E4C83"/>
    <w:rsid w:val="009E683B"/>
    <w:rsid w:val="009F0C0D"/>
    <w:rsid w:val="009F0FFB"/>
    <w:rsid w:val="009F17AE"/>
    <w:rsid w:val="009F3E7A"/>
    <w:rsid w:val="009F530D"/>
    <w:rsid w:val="009F5781"/>
    <w:rsid w:val="009F605A"/>
    <w:rsid w:val="00A00945"/>
    <w:rsid w:val="00A045AE"/>
    <w:rsid w:val="00A049CD"/>
    <w:rsid w:val="00A05772"/>
    <w:rsid w:val="00A073DC"/>
    <w:rsid w:val="00A13EAE"/>
    <w:rsid w:val="00A159A6"/>
    <w:rsid w:val="00A17599"/>
    <w:rsid w:val="00A200BD"/>
    <w:rsid w:val="00A23D3B"/>
    <w:rsid w:val="00A27B0E"/>
    <w:rsid w:val="00A35C57"/>
    <w:rsid w:val="00A35CFC"/>
    <w:rsid w:val="00A41F0C"/>
    <w:rsid w:val="00A44057"/>
    <w:rsid w:val="00A4455C"/>
    <w:rsid w:val="00A45FED"/>
    <w:rsid w:val="00A4607E"/>
    <w:rsid w:val="00A4728A"/>
    <w:rsid w:val="00A510DE"/>
    <w:rsid w:val="00A5332D"/>
    <w:rsid w:val="00A575E0"/>
    <w:rsid w:val="00A60C3A"/>
    <w:rsid w:val="00A654B7"/>
    <w:rsid w:val="00A65586"/>
    <w:rsid w:val="00A679FD"/>
    <w:rsid w:val="00A729AA"/>
    <w:rsid w:val="00A77BE0"/>
    <w:rsid w:val="00A82497"/>
    <w:rsid w:val="00A848AE"/>
    <w:rsid w:val="00A90A2F"/>
    <w:rsid w:val="00A924E8"/>
    <w:rsid w:val="00A92FC4"/>
    <w:rsid w:val="00A95CA5"/>
    <w:rsid w:val="00AA3843"/>
    <w:rsid w:val="00AB2591"/>
    <w:rsid w:val="00AB25BC"/>
    <w:rsid w:val="00AC3F41"/>
    <w:rsid w:val="00AC4EF6"/>
    <w:rsid w:val="00AC5A86"/>
    <w:rsid w:val="00AC5D28"/>
    <w:rsid w:val="00AC7B91"/>
    <w:rsid w:val="00AC7EA3"/>
    <w:rsid w:val="00AD18C0"/>
    <w:rsid w:val="00AD6585"/>
    <w:rsid w:val="00AD70F9"/>
    <w:rsid w:val="00AE072B"/>
    <w:rsid w:val="00AE0847"/>
    <w:rsid w:val="00AE4B04"/>
    <w:rsid w:val="00AE5CDB"/>
    <w:rsid w:val="00AE6589"/>
    <w:rsid w:val="00B0304B"/>
    <w:rsid w:val="00B05787"/>
    <w:rsid w:val="00B05868"/>
    <w:rsid w:val="00B07D5A"/>
    <w:rsid w:val="00B11090"/>
    <w:rsid w:val="00B11D21"/>
    <w:rsid w:val="00B16297"/>
    <w:rsid w:val="00B207C6"/>
    <w:rsid w:val="00B20B5B"/>
    <w:rsid w:val="00B21C73"/>
    <w:rsid w:val="00B23747"/>
    <w:rsid w:val="00B23DA3"/>
    <w:rsid w:val="00B3289C"/>
    <w:rsid w:val="00B33F99"/>
    <w:rsid w:val="00B35D13"/>
    <w:rsid w:val="00B3692E"/>
    <w:rsid w:val="00B36F9D"/>
    <w:rsid w:val="00B3740D"/>
    <w:rsid w:val="00B45B65"/>
    <w:rsid w:val="00B519F1"/>
    <w:rsid w:val="00B56240"/>
    <w:rsid w:val="00B57186"/>
    <w:rsid w:val="00B57CB5"/>
    <w:rsid w:val="00B57F8F"/>
    <w:rsid w:val="00B71DB8"/>
    <w:rsid w:val="00B71E71"/>
    <w:rsid w:val="00B7611B"/>
    <w:rsid w:val="00B76344"/>
    <w:rsid w:val="00B7754D"/>
    <w:rsid w:val="00B90A50"/>
    <w:rsid w:val="00B9377C"/>
    <w:rsid w:val="00B96DC9"/>
    <w:rsid w:val="00BA39A7"/>
    <w:rsid w:val="00BB17C6"/>
    <w:rsid w:val="00BB1984"/>
    <w:rsid w:val="00BB2B7F"/>
    <w:rsid w:val="00BB4E2E"/>
    <w:rsid w:val="00BB5D87"/>
    <w:rsid w:val="00BC0469"/>
    <w:rsid w:val="00BC1F2D"/>
    <w:rsid w:val="00BC1FEB"/>
    <w:rsid w:val="00BC2365"/>
    <w:rsid w:val="00BC59AD"/>
    <w:rsid w:val="00BC66A3"/>
    <w:rsid w:val="00BC7C18"/>
    <w:rsid w:val="00BC7DFF"/>
    <w:rsid w:val="00BD1550"/>
    <w:rsid w:val="00BD2843"/>
    <w:rsid w:val="00BD2E5E"/>
    <w:rsid w:val="00BD3B0D"/>
    <w:rsid w:val="00BD7A93"/>
    <w:rsid w:val="00BE1447"/>
    <w:rsid w:val="00BE1AA9"/>
    <w:rsid w:val="00BE1ADE"/>
    <w:rsid w:val="00BE2D32"/>
    <w:rsid w:val="00BE3C75"/>
    <w:rsid w:val="00BE3DC7"/>
    <w:rsid w:val="00BE46EC"/>
    <w:rsid w:val="00BF0EF1"/>
    <w:rsid w:val="00BF3CF6"/>
    <w:rsid w:val="00BF770C"/>
    <w:rsid w:val="00C01ACC"/>
    <w:rsid w:val="00C0224A"/>
    <w:rsid w:val="00C026E4"/>
    <w:rsid w:val="00C03944"/>
    <w:rsid w:val="00C04C77"/>
    <w:rsid w:val="00C0795E"/>
    <w:rsid w:val="00C16897"/>
    <w:rsid w:val="00C1748B"/>
    <w:rsid w:val="00C1752A"/>
    <w:rsid w:val="00C2050C"/>
    <w:rsid w:val="00C232AA"/>
    <w:rsid w:val="00C31FBE"/>
    <w:rsid w:val="00C35C02"/>
    <w:rsid w:val="00C40517"/>
    <w:rsid w:val="00C421C7"/>
    <w:rsid w:val="00C45ED1"/>
    <w:rsid w:val="00C47906"/>
    <w:rsid w:val="00C5105D"/>
    <w:rsid w:val="00C62C00"/>
    <w:rsid w:val="00C634F2"/>
    <w:rsid w:val="00C6777A"/>
    <w:rsid w:val="00C70468"/>
    <w:rsid w:val="00C728F2"/>
    <w:rsid w:val="00C75192"/>
    <w:rsid w:val="00C76227"/>
    <w:rsid w:val="00C7657F"/>
    <w:rsid w:val="00C818C7"/>
    <w:rsid w:val="00C8290A"/>
    <w:rsid w:val="00C87BA4"/>
    <w:rsid w:val="00C90208"/>
    <w:rsid w:val="00C91C40"/>
    <w:rsid w:val="00C92866"/>
    <w:rsid w:val="00C93416"/>
    <w:rsid w:val="00C94BC4"/>
    <w:rsid w:val="00C97509"/>
    <w:rsid w:val="00C979F5"/>
    <w:rsid w:val="00CC73D0"/>
    <w:rsid w:val="00CD2A41"/>
    <w:rsid w:val="00CD31D5"/>
    <w:rsid w:val="00CE5FF1"/>
    <w:rsid w:val="00CE6EDA"/>
    <w:rsid w:val="00CE6F3D"/>
    <w:rsid w:val="00CF12DF"/>
    <w:rsid w:val="00CF1D76"/>
    <w:rsid w:val="00CF1E3F"/>
    <w:rsid w:val="00CF2ECF"/>
    <w:rsid w:val="00CF3ABE"/>
    <w:rsid w:val="00CF4039"/>
    <w:rsid w:val="00CF5029"/>
    <w:rsid w:val="00CF5B27"/>
    <w:rsid w:val="00D004DA"/>
    <w:rsid w:val="00D02605"/>
    <w:rsid w:val="00D03523"/>
    <w:rsid w:val="00D03C48"/>
    <w:rsid w:val="00D11059"/>
    <w:rsid w:val="00D13584"/>
    <w:rsid w:val="00D13CD8"/>
    <w:rsid w:val="00D15D3A"/>
    <w:rsid w:val="00D22695"/>
    <w:rsid w:val="00D23EF7"/>
    <w:rsid w:val="00D241E5"/>
    <w:rsid w:val="00D25080"/>
    <w:rsid w:val="00D278AC"/>
    <w:rsid w:val="00D342E4"/>
    <w:rsid w:val="00D361ED"/>
    <w:rsid w:val="00D3735F"/>
    <w:rsid w:val="00D41EB1"/>
    <w:rsid w:val="00D4205A"/>
    <w:rsid w:val="00D43251"/>
    <w:rsid w:val="00D46078"/>
    <w:rsid w:val="00D47FDF"/>
    <w:rsid w:val="00D55F60"/>
    <w:rsid w:val="00D663E0"/>
    <w:rsid w:val="00D74EF3"/>
    <w:rsid w:val="00D75A65"/>
    <w:rsid w:val="00D761BB"/>
    <w:rsid w:val="00D77C5A"/>
    <w:rsid w:val="00D804C5"/>
    <w:rsid w:val="00D8214A"/>
    <w:rsid w:val="00D85628"/>
    <w:rsid w:val="00D86621"/>
    <w:rsid w:val="00D87938"/>
    <w:rsid w:val="00D945F9"/>
    <w:rsid w:val="00DA50BF"/>
    <w:rsid w:val="00DA52B5"/>
    <w:rsid w:val="00DB14EB"/>
    <w:rsid w:val="00DC0499"/>
    <w:rsid w:val="00DC0A69"/>
    <w:rsid w:val="00DC2057"/>
    <w:rsid w:val="00DD20DC"/>
    <w:rsid w:val="00DD5196"/>
    <w:rsid w:val="00DD57C6"/>
    <w:rsid w:val="00DE2CB4"/>
    <w:rsid w:val="00DE35D5"/>
    <w:rsid w:val="00DE4E3F"/>
    <w:rsid w:val="00DE706D"/>
    <w:rsid w:val="00DF05C5"/>
    <w:rsid w:val="00DF295A"/>
    <w:rsid w:val="00DF3D8C"/>
    <w:rsid w:val="00DF5B0D"/>
    <w:rsid w:val="00E00F3C"/>
    <w:rsid w:val="00E01BB3"/>
    <w:rsid w:val="00E0469F"/>
    <w:rsid w:val="00E1007A"/>
    <w:rsid w:val="00E10E9D"/>
    <w:rsid w:val="00E12DF7"/>
    <w:rsid w:val="00E172B8"/>
    <w:rsid w:val="00E1788A"/>
    <w:rsid w:val="00E20F93"/>
    <w:rsid w:val="00E215C7"/>
    <w:rsid w:val="00E227AA"/>
    <w:rsid w:val="00E247AC"/>
    <w:rsid w:val="00E27453"/>
    <w:rsid w:val="00E30B9D"/>
    <w:rsid w:val="00E32285"/>
    <w:rsid w:val="00E322DE"/>
    <w:rsid w:val="00E348CE"/>
    <w:rsid w:val="00E3551D"/>
    <w:rsid w:val="00E36298"/>
    <w:rsid w:val="00E37FE2"/>
    <w:rsid w:val="00E43690"/>
    <w:rsid w:val="00E44F7F"/>
    <w:rsid w:val="00E45212"/>
    <w:rsid w:val="00E4768A"/>
    <w:rsid w:val="00E506C1"/>
    <w:rsid w:val="00E523C3"/>
    <w:rsid w:val="00E5549E"/>
    <w:rsid w:val="00E5628D"/>
    <w:rsid w:val="00E57AAA"/>
    <w:rsid w:val="00E60E3D"/>
    <w:rsid w:val="00E624EE"/>
    <w:rsid w:val="00E63330"/>
    <w:rsid w:val="00E65AC7"/>
    <w:rsid w:val="00E66BC4"/>
    <w:rsid w:val="00E705D0"/>
    <w:rsid w:val="00E70668"/>
    <w:rsid w:val="00E7358D"/>
    <w:rsid w:val="00E73719"/>
    <w:rsid w:val="00E77F5A"/>
    <w:rsid w:val="00E82F7C"/>
    <w:rsid w:val="00E84A00"/>
    <w:rsid w:val="00E863AB"/>
    <w:rsid w:val="00E959C9"/>
    <w:rsid w:val="00E9729B"/>
    <w:rsid w:val="00E97855"/>
    <w:rsid w:val="00E97999"/>
    <w:rsid w:val="00E97BBD"/>
    <w:rsid w:val="00EA569A"/>
    <w:rsid w:val="00EA71E3"/>
    <w:rsid w:val="00EB5436"/>
    <w:rsid w:val="00EB5E2C"/>
    <w:rsid w:val="00EB671C"/>
    <w:rsid w:val="00EB778A"/>
    <w:rsid w:val="00EC4A87"/>
    <w:rsid w:val="00EC64D4"/>
    <w:rsid w:val="00EC6A2A"/>
    <w:rsid w:val="00EC6A31"/>
    <w:rsid w:val="00ED0856"/>
    <w:rsid w:val="00ED0D30"/>
    <w:rsid w:val="00EE03E1"/>
    <w:rsid w:val="00EE1A3E"/>
    <w:rsid w:val="00EE495F"/>
    <w:rsid w:val="00EE4E47"/>
    <w:rsid w:val="00EE6700"/>
    <w:rsid w:val="00EE7787"/>
    <w:rsid w:val="00EF0C58"/>
    <w:rsid w:val="00EF216B"/>
    <w:rsid w:val="00EF4EF3"/>
    <w:rsid w:val="00EF5C8C"/>
    <w:rsid w:val="00EF6E66"/>
    <w:rsid w:val="00F010A2"/>
    <w:rsid w:val="00F04D19"/>
    <w:rsid w:val="00F04EF3"/>
    <w:rsid w:val="00F05A8D"/>
    <w:rsid w:val="00F10676"/>
    <w:rsid w:val="00F10D27"/>
    <w:rsid w:val="00F13E0B"/>
    <w:rsid w:val="00F14733"/>
    <w:rsid w:val="00F15294"/>
    <w:rsid w:val="00F15CA3"/>
    <w:rsid w:val="00F20B66"/>
    <w:rsid w:val="00F22220"/>
    <w:rsid w:val="00F2244C"/>
    <w:rsid w:val="00F22E3A"/>
    <w:rsid w:val="00F2662B"/>
    <w:rsid w:val="00F26BE1"/>
    <w:rsid w:val="00F31AA9"/>
    <w:rsid w:val="00F32684"/>
    <w:rsid w:val="00F32BF5"/>
    <w:rsid w:val="00F33935"/>
    <w:rsid w:val="00F34D2E"/>
    <w:rsid w:val="00F3544F"/>
    <w:rsid w:val="00F37AB4"/>
    <w:rsid w:val="00F40695"/>
    <w:rsid w:val="00F41526"/>
    <w:rsid w:val="00F42687"/>
    <w:rsid w:val="00F45090"/>
    <w:rsid w:val="00F47792"/>
    <w:rsid w:val="00F548D0"/>
    <w:rsid w:val="00F55347"/>
    <w:rsid w:val="00F56EA2"/>
    <w:rsid w:val="00F60140"/>
    <w:rsid w:val="00F60AE0"/>
    <w:rsid w:val="00F614AD"/>
    <w:rsid w:val="00F6577A"/>
    <w:rsid w:val="00F67158"/>
    <w:rsid w:val="00F70428"/>
    <w:rsid w:val="00F707C4"/>
    <w:rsid w:val="00F7093F"/>
    <w:rsid w:val="00F70A9E"/>
    <w:rsid w:val="00F715C8"/>
    <w:rsid w:val="00F75E16"/>
    <w:rsid w:val="00F75ECA"/>
    <w:rsid w:val="00F77444"/>
    <w:rsid w:val="00F77818"/>
    <w:rsid w:val="00F838AA"/>
    <w:rsid w:val="00F85BC7"/>
    <w:rsid w:val="00F8638C"/>
    <w:rsid w:val="00F907DC"/>
    <w:rsid w:val="00F92944"/>
    <w:rsid w:val="00F9597B"/>
    <w:rsid w:val="00F96AB9"/>
    <w:rsid w:val="00FA0080"/>
    <w:rsid w:val="00FA0E2E"/>
    <w:rsid w:val="00FA2EDC"/>
    <w:rsid w:val="00FA3757"/>
    <w:rsid w:val="00FA4BA1"/>
    <w:rsid w:val="00FA597D"/>
    <w:rsid w:val="00FA6472"/>
    <w:rsid w:val="00FA6EED"/>
    <w:rsid w:val="00FA7613"/>
    <w:rsid w:val="00FB425A"/>
    <w:rsid w:val="00FB5AA5"/>
    <w:rsid w:val="00FC3066"/>
    <w:rsid w:val="00FC3417"/>
    <w:rsid w:val="00FC43D9"/>
    <w:rsid w:val="00FC4E84"/>
    <w:rsid w:val="00FD2806"/>
    <w:rsid w:val="00FD36DF"/>
    <w:rsid w:val="00FD39A4"/>
    <w:rsid w:val="00FE07AB"/>
    <w:rsid w:val="00FE7F65"/>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8AE"/>
    <w:pPr>
      <w:spacing w:after="80" w:line="240" w:lineRule="auto"/>
    </w:pPr>
    <w:rPr>
      <w:rFonts w:ascii="Arial" w:hAnsi="Aria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EE778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8011C"/>
    <w:rPr>
      <w:color w:val="808080"/>
      <w:shd w:val="clear" w:color="auto" w:fill="E6E6E6"/>
    </w:rPr>
  </w:style>
  <w:style w:type="character" w:customStyle="1" w:styleId="ListParagraphChar">
    <w:name w:val="List Paragraph Char"/>
    <w:basedOn w:val="DefaultParagraphFont"/>
    <w:link w:val="ListParagraph"/>
    <w:uiPriority w:val="1"/>
    <w:locked/>
    <w:rsid w:val="004844A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89943885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2913981">
      <w:bodyDiv w:val="1"/>
      <w:marLeft w:val="0"/>
      <w:marRight w:val="0"/>
      <w:marTop w:val="0"/>
      <w:marBottom w:val="0"/>
      <w:divBdr>
        <w:top w:val="none" w:sz="0" w:space="0" w:color="auto"/>
        <w:left w:val="none" w:sz="0" w:space="0" w:color="auto"/>
        <w:bottom w:val="none" w:sz="0" w:space="0" w:color="auto"/>
        <w:right w:val="none" w:sz="0" w:space="0" w:color="auto"/>
      </w:divBdr>
    </w:div>
    <w:div w:id="1379864228">
      <w:bodyDiv w:val="1"/>
      <w:marLeft w:val="0"/>
      <w:marRight w:val="0"/>
      <w:marTop w:val="0"/>
      <w:marBottom w:val="0"/>
      <w:divBdr>
        <w:top w:val="none" w:sz="0" w:space="0" w:color="auto"/>
        <w:left w:val="none" w:sz="0" w:space="0" w:color="auto"/>
        <w:bottom w:val="none" w:sz="0" w:space="0" w:color="auto"/>
        <w:right w:val="none" w:sz="0" w:space="0" w:color="auto"/>
      </w:divBdr>
    </w:div>
    <w:div w:id="1391730470">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5" ma:contentTypeDescription="Create a new document." ma:contentTypeScope="" ma:versionID="626376fef16b93389dd89a9c6477dc04">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cc54f293791d3471756e7342bc6d2357"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141697-8edf-4517-9ef1-bfaf48aef476}"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2A259B-1919-4FE3-A0AA-2ADF4E1D21EA}">
  <ds:schemaRefs>
    <ds:schemaRef ds:uri="http://schemas.microsoft.com/sharepoint/v3/contenttype/forms"/>
  </ds:schemaRefs>
</ds:datastoreItem>
</file>

<file path=customXml/itemProps3.xml><?xml version="1.0" encoding="utf-8"?>
<ds:datastoreItem xmlns:ds="http://schemas.openxmlformats.org/officeDocument/2006/customXml" ds:itemID="{9A83D3EF-74F0-4BD2-BBB0-CC0767CE07C1}">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0f935df7-8b34-4a4a-ae5d-c41c942d9594"/>
    <ds:schemaRef ds:uri="b81598f9-05f6-49a8-b659-9f98591a499b"/>
    <ds:schemaRef ds:uri="http://purl.org/dc/dcmitype/"/>
  </ds:schemaRefs>
</ds:datastoreItem>
</file>

<file path=customXml/itemProps4.xml><?xml version="1.0" encoding="utf-8"?>
<ds:datastoreItem xmlns:ds="http://schemas.openxmlformats.org/officeDocument/2006/customXml" ds:itemID="{2536516B-BDA7-44E4-8438-7CE69A230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0E43D0-D22E-46E0-9533-00362374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Carol Goodridge</cp:lastModifiedBy>
  <cp:revision>7</cp:revision>
  <dcterms:created xsi:type="dcterms:W3CDTF">2024-12-12T13:00:00Z</dcterms:created>
  <dcterms:modified xsi:type="dcterms:W3CDTF">2024-12-12T14:50:00Z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230400</vt:r8>
  </property>
  <property fmtid="{D5CDD505-2E9C-101B-9397-08002B2CF9AE}" pid="4" name="MediaServiceImageTags">
    <vt:lpwstr/>
  </property>
</Properties>
</file>